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HX23.019832 vom 8. August 2023</w:t>
      </w:r>
    </w:p>
    <w:p>
      <w:r>
        <w:t>VD Tribunal cantonal, 2023-08-08, FR</w:t>
      </w:r>
    </w:p>
    <w:p>
      <w:r>
        <w:rPr>
          <w:b/>
        </w:rPr>
        <w:t xml:space="preserve">Quelle: </w:t>
      </w:r>
      <w:r>
        <w:t>https://mcp.opencaselaw.ch/entscheid/vd_gerichte_HX23.019832</w:t>
      </w:r>
    </w:p>
    <w:p>
      <w:r>
        <w:t>FR: VD_GERICHTE HX23.019832 du 8 août 2023</w:t>
      </w:r>
    </w:p>
    <w:p>
      <w:r>
        <w:t>IT: VD_GERICHTE HX23.019832 del 8 agosto 2023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En définitive, l’appel doit être déclaré irrecevable. Il ne sera pas perçu de frais judiciaires de deuxième instance (art. 11 TFJC [tarif des frais judiciaires civils du 28 septembre 2010 ; BLV 270.11.5]).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