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HX21.035503 vom 16. September 2021</w:t>
      </w:r>
    </w:p>
    <w:p>
      <w:r>
        <w:t>VD Tribunal cantonal, 2021-09-16, FR</w:t>
      </w:r>
    </w:p>
    <w:p>
      <w:r>
        <w:rPr>
          <w:b/>
        </w:rPr>
        <w:t xml:space="preserve">Quelle: </w:t>
      </w:r>
      <w:r>
        <w:t>https://mcp.opencaselaw.ch/entscheid/vd_gerichte_HX21.035503</w:t>
      </w:r>
    </w:p>
    <w:p>
      <w:r>
        <w:t>FR: VD_GERICHTE HX21.035503 du 16 septembre 2021</w:t>
      </w:r>
    </w:p>
    <w:p>
      <w:r>
        <w:t>IT: VD_GERICHTE HX21.035503 del 16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 selon lequel l’opposition à une proposition de jugement devait être formée dans un délai de 20 jours à compter du jour où elle a été communiquée aux parties, que la proposition de jugement avait été retirée par la défenderesse en date du 28 mai 2021, de sorte que le délai de 20 jours arrivait à échéance le 17 juin 2021. Dès lors, l’opposition, datée du 16 juin 2021, mais déposée à la poste le 18 juin 2021, était tardive. B. Par acte du 13 août 2021, V.________ a interjeté un recours contre cette décision en concluant, avec suite de frais et dépens, principalement, à sa réforme en ce sens que l’opposition formée le 16 juin 2021 à la proposition de jugement du 27 mai 2021 soit valable. Subsidiairement, elle a conclu à ce que la cause soit renvoyée à l’autorité de première instance pour nouvelle décision dans le sens des considérants. Plus subsidiairement, elle a conclu à ce que le délai au 17 juin 2021 pour former opposition contre la proposition de jugement du 27 mai 2021 lui soit restitué en application de l’art. 148 CPC. La recourante a produit un onglet de douze pièces sous bordereau à l’appui de son acte. J.________ n’a pas été invitée à se déterminer. C. La Chambre des recours civile retient les faits suivants :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