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HN14.010772 vom 19. März 2014</w:t>
      </w:r>
    </w:p>
    <w:p>
      <w:r>
        <w:t>VD Tribunal cantonal, 2014-03-19, FR</w:t>
      </w:r>
    </w:p>
    <w:p>
      <w:r>
        <w:rPr>
          <w:b/>
        </w:rPr>
        <w:t xml:space="preserve">Quelle: </w:t>
      </w:r>
      <w:r>
        <w:t>https://mcp.opencaselaw.ch/entscheid/vd_gerichte_HN14.010772</w:t>
      </w:r>
    </w:p>
    <w:p>
      <w:r>
        <w:t>FR: VD_GERICHTE HN14.010772 du 19 mars 2014</w:t>
      </w:r>
    </w:p>
    <w:p>
      <w:r>
        <w:t>IT: VD_GERICHTE HN14.010772 del 19 marzo 2014</w:t>
      </w:r>
    </w:p>
    <w:p>
      <w:pPr>
        <w:pStyle w:val="Heading2"/>
      </w:pPr>
      <w:r>
        <w:t>Volltext</w:t>
      </w:r>
    </w:p>
    <w:p>
      <w:r>
        <w:t>TRIBUNAL CANTONAL HN14.010772-140477 106 JUGE DEL EGUÉ E D E LA CHAMBRE D E S RECOURS CIVIL E _________________________________________ Arrêt du 19 mars 2014 __________________ Présidence de Mme CHARIF FELLER, juge déléguée Greffière : Mme Egger Rochat ***** Art. 241 al. 3 CPC Statuant à huis clos sur le recours interjeté par A.P.________, à Prangins, contre le certificat d’héritiers délivré le 3 mars 2013 par le Juge de paix du district de Lavaux – Oron dans le cadre de la succession de B.P.________ divisant le recourant d’avec C.P.________, à Pompaples, et D.P.________, à Forel (Lavaux), la Juge déléguée de la Chambre des recours civile du Tribunal cantonal voit : 855</w:t>
      </w:r>
    </w:p>
    <w:p>
      <w:r>
        <w:t>- 2 - En fait et e n droi t : 1. Par lettre du 14 avril 2014, le recourant a déclaré retirer son recours.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Les frais judiciaires de deuxième instance, réduits d’un tiers dès lors que le recours a été retiré après que le dossier a circulé auprès des membres de la cour (76 al. 2 TFJC [tarif des frais judiciaires civils du 28 septembre 2010, RSV 270.11.5]), sont arrêtés à 67 fr. (art. 74 al. 1 et 76 al. 2 TFJC) et mis à la charge du recourant (art. 106 al. 1 CPC). Les intimées n’ayant pas été invitées à se déterminer, il ne leur sera pas alloué de dépens. Par ces motifs, la Juge déléguée de la Chambre des recours civile du Tribunal cantonal, statuant à huis clos, prononce : I. Il est pris acte du retrait du recours. II. Les frais judiciaires de deuxième instance, arrêtés à 67 fr. (soixante-sept francs), sont mis à la charge du recourant.</w:t>
      </w:r>
    </w:p>
    <w:p>
      <w:r>
        <w:t>- 3 - III. La cause est rayée du rôle. IV. L'arrêt est exécutoire. La juge déléguée : La greffière : Du L'arrêt qui précède, dont la rédaction a été approuvée à huis clos, est notifié à : - M. A.P.________, - Mme C.P.________ et - Mme D.P.________.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- 4 - Cet arrêt est communiqué, par l'envoi de photocopies, à : - M. le Juge de paix du district de Lavaux – 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