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HN12.017290 vom 8. Juli 2016</w:t>
      </w:r>
    </w:p>
    <w:p>
      <w:r>
        <w:t>VD Tribunal cantonal, 2016-07-08, FR</w:t>
      </w:r>
    </w:p>
    <w:p>
      <w:r>
        <w:rPr>
          <w:b/>
        </w:rPr>
        <w:t xml:space="preserve">Quelle: </w:t>
      </w:r>
      <w:r>
        <w:t>https://mcp.opencaselaw.ch/entscheid/vd_gerichte_HN12.017290</w:t>
      </w:r>
    </w:p>
    <w:p>
      <w:r>
        <w:t>FR: VD_GERICHTE HN12.017290 du 8 juillet 2016</w:t>
      </w:r>
    </w:p>
    <w:p>
      <w:r>
        <w:t>IT: VD_GERICHTE HN12.017290 del 8 luglio 2016</w:t>
      </w:r>
    </w:p>
    <w:p>
      <w:pPr>
        <w:pStyle w:val="Heading2"/>
      </w:pPr>
      <w:r>
        <w:t>Erwägungen</w:t>
      </w:r>
    </w:p>
    <w:p>
      <w:r>
        <w:rPr>
          <w:b/>
        </w:rPr>
        <w:t>E. 4</w:t>
      </w:r>
    </w:p>
    <w:p>
      <w:r>
        <w:t>En définitive, dans la mesure où il est recevable, le recours doit être rejeté, en application de l’art. 322 al. 1 CPC, et la décision attaquée confirmée.</w:t>
      </w:r>
    </w:p>
    <w:p>
      <w:r>
        <w:t>- 9 - Les frais judiciaires de deuxième instance, arrêtés à 100 fr. (art. 72 al. 1 TFJC [tarif des frais judiciaires civils du 28 septembre 2010 ; RSV 270.11.5]), seront mis à la charge du recourant, qui succombe (art. 106 aI. 1 CPC). Par ces motifs, la Chambre des recours civile du Tribunal cantonal, en application de l'art. 322 al. 1 CPC, prononce : I. Le recours est rejeté dans la mesure de sa recevabilité. II. Les frais de deuxième instance, arrêtés à 100 fr. (cent francs), sont mis à la charge du recourant D.________. III. L’arrêt motivé est exécutoire. La vice-présidente : Le greffier : Du 12 juillet 2016 Le dispositif de l'arrêt qui précède est communiqué par écrit aux intéressés. Le greffier :</w:t>
      </w:r>
    </w:p>
    <w:p>
      <w:r>
        <w:t>- 10 - Du L'arrêt qui précède, dont la rédaction a été approuvée à huis clos, est notifié en expédition complète, par l'envoi de photocopies, à : - M. D.________, - Me Marguerite Florio.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