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FY20.036740 vom 30. Dezember 2020</w:t>
      </w:r>
    </w:p>
    <w:p>
      <w:r>
        <w:t>VD Tribunal cantonal, 2020-12-30, FR</w:t>
      </w:r>
    </w:p>
    <w:p>
      <w:r>
        <w:rPr>
          <w:b/>
        </w:rPr>
        <w:t xml:space="preserve">Quelle: </w:t>
      </w:r>
      <w:r>
        <w:t>https://mcp.opencaselaw.ch/entscheid/vd_gerichte_FY20.036740</w:t>
      </w:r>
    </w:p>
    <w:p>
      <w:r>
        <w:t>FR: VD_GERICHTE FY20.036740 du 30 décembre 2020</w:t>
      </w:r>
    </w:p>
    <w:p>
      <w:r>
        <w:t>IT: VD_GERICHTE FY20.036740 del 30 dicembre 2020</w:t>
      </w:r>
    </w:p>
    <w:p>
      <w:pPr>
        <w:pStyle w:val="Heading2"/>
      </w:pPr>
      <w:r>
        <w:t>Volltext</w:t>
      </w:r>
    </w:p>
    <w:p>
      <w:r>
        <w:t>TRIBUNAL CANTONAL FY20.036740-201735 361 CO UR DE S P OURSUITES ET FAILL ITES ________________________________________________ Arrêt du 30 décembre 2020 __________________ Composition :M. MAILLARD, président M. Hack et Mme Byrde, juges Greffier : Mme Joye ***** Art. 174 al. 1 par analogie, 191 LP ; 321 al. 1 CPC Vu le jugement rendu le 27 novembre 2020, à la suite d’une audience tenue le 19 novembre 2020, par le Président du Tribunal d'arrondissement de Lausanne, statuant sur la déclaration d'insolvabilité du 23 septembre 2020 d’O.________, à ausanne, rejetant, pour autant que recevable, la requête du prénommé tendant au prononcé de sa faillite sans poursuite préalable (I), rejetant la requête formulée par le prénommé lors de l’audience tendant à l’octroi d’un délai pour s’acquitter du solde d’avance de frais de 5'000 fr. en faveur de l’Office des faillites de 106</w:t>
      </w:r>
    </w:p>
    <w:p>
      <w:r>
        <w:t>- 2 - l’arrondissement de Lausanne (II) et mettant les frais, par 200 fr., à la charge du requérant (III) ; vu l'acte de recours déposé par O.________ le 7 décembre 2020, vu les pièces du dossier ; attendu que selon l’art. 174 al. 1 LP (loi fédérale sur la poursuite pour dettes et la faillite ; RS 281.1), applicable par renvoi de l’art. 194 al. 1 LP à la faillite sans poursuite préalable, la décision du juge de la faillite peut faire l’objet d’un recours au sens du CPC (Code de procédure civile du 19 décembre 2008, RS 272), dans les dix jours, qu'en l'espèce, la décision du 27 novembre 2020 a été notifiée à O.________ le 4 décembre 2020, si bien que le recours, déposé le 7 décembre 2020, a été formé en temps utile ; attendu que la partie qui entend user d'une voie de droit a la charge de se conformer à certaines règles de forme, à défaut de quoi sa démarche sera frappée d'irrecevabilité (Jeandin, in Commentaire romand, Code de procédure civile, n. 1 ad art. 321 CPC), que le recours au sens des art. 319 ss CPC doit s'exercer par acte écrit et motivé (art. 321 al. 1 CPC), que si la motivation fait défaut, l’instance de recours n’entre pas en matière, que selon la jurisprudence du Tribunal fédéral, la motivation du recours doit à tout le moins satisfaire aux exigences qui sont posées pour</w:t>
      </w:r>
    </w:p>
    <w:p>
      <w:r>
        <w:t>- 3 -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acte de recours, O.________ se borne à demander « une nouvelle étude de son dossier parce que son employeur peut payer la somme de 10'000 fr. » correspondant au montant exact de l’avance de frais demandée par l’office des faillites, que le premier juge n’a toutefois pas rejeté la requête pour défaut d’avance de frais, qu’il a retenu notamment que la faillite du requérant avait déjà été prononcée une première fois le 8 février 2019 et clôturée le 13 février 2020 avec un découvert final de 303'856 fr. et que l’intéressé n’avait pas démontré, ni même allégué, qu’il disposait d’actifs susceptibles de constituer une masse active pouvant désintéresser ses créanciers, de sorte qu’une nouvelle faillite servirait avant tout, si ce n’est uniquement, les intérêts propres du requérant en lui permettant d’échapper à la saisie de son salaire disponible, fixée à 2'700 fr. par mois dès le 1er juillet 2021, que le recourant ne formule aucun grief contre les motifs topiques du jugement attaqué,</w:t>
      </w:r>
    </w:p>
    <w:p>
      <w:r>
        <w:t>- 4 - que faute d'être motivé conformément aux exigences de forme posées par la loi et la jurisprudence précitée, le recours doit être déclaré irrecevable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 Du L'arrêt qui précède, dont la rédaction a été approuvée à huis clos, est notifié, par l'envoi de photocopies, à : - M. O.________,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w:t>
      </w:r>
    </w:p>
    <w:p>
      <w:r>
        <w:t>- 5 -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