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FA24.012684 vom 26. November 2024</w:t>
      </w:r>
    </w:p>
    <w:p>
      <w:r>
        <w:t>VD Tribunal cantonal, 2024-11-26, FR</w:t>
      </w:r>
    </w:p>
    <w:p>
      <w:r>
        <w:rPr>
          <w:b/>
        </w:rPr>
        <w:t xml:space="preserve">Quelle: </w:t>
      </w:r>
      <w:r>
        <w:t>https://mcp.opencaselaw.ch/entscheid/vd_gerichte_FA24.012684</w:t>
      </w:r>
    </w:p>
    <w:p>
      <w:r>
        <w:t>FR: VD_GERICHTE FA24.012684 du 26 novembre 2024</w:t>
      </w:r>
    </w:p>
    <w:p>
      <w:r>
        <w:t>IT: VD_GERICHTE FA24.012684 del 26 novembre 2024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ch. 5 LP, 61 al. 2 let. a et 62 al. 2 OELP [ordonnance sur les émoluments perçus en application de la LP ; RS 281.35]).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