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FA22.014608 vom 7. Dezember 2022</w:t>
      </w:r>
    </w:p>
    <w:p>
      <w:r>
        <w:t>VD Tribunal cantonal, 2022-12-07, FR</w:t>
      </w:r>
    </w:p>
    <w:p>
      <w:r>
        <w:rPr>
          <w:b/>
        </w:rPr>
        <w:t xml:space="preserve">Quelle: </w:t>
      </w:r>
      <w:r>
        <w:t>https://mcp.opencaselaw.ch/entscheid/vd_gerichte_FA22.014608</w:t>
      </w:r>
    </w:p>
    <w:p>
      <w:r>
        <w:t>FR: VD_GERICHTE FA22.014608 du 7 décembre 2022</w:t>
      </w:r>
    </w:p>
    <w:p>
      <w:r>
        <w:t>IT: VD_GERICHTE FA22.014608 del 7 dicembre 2022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septembre 2022 que la créance en poursuite de la recourante a intégralement été réglée par S.________, que le paiement de la dette, qui met fin à la procédure de saisie, rend le recours sans objet, qu’il convient de rayer la cause du rôle ; attendu que le présent arrêt est rendu sans frais ni dépens (art. 20a al. 2 ch. 5 LP ; art. 61 al. 2 let. a et 62 al. 2 OELP [ordonnance du 23 septembre 1996 sur les émoluments perçus en application de la LP ; RS 281.35]).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