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FA18.021414 vom 2. November 2018</w:t>
      </w:r>
    </w:p>
    <w:p>
      <w:r>
        <w:t>VD Tribunal cantonal, 2018-11-02, FR</w:t>
      </w:r>
    </w:p>
    <w:p>
      <w:r>
        <w:rPr>
          <w:b/>
        </w:rPr>
        <w:t xml:space="preserve">Quelle: </w:t>
      </w:r>
      <w:r>
        <w:t>https://mcp.opencaselaw.ch/entscheid/vd_gerichte_FA18.021414</w:t>
      </w:r>
    </w:p>
    <w:p>
      <w:r>
        <w:t>FR: VD_GERICHTE FA18.021414 du 2 novembre 2018</w:t>
      </w:r>
    </w:p>
    <w:p>
      <w:r>
        <w:t>IT: VD_GERICHTE FA18.021414 del 2 novembre 2018</w:t>
      </w:r>
    </w:p>
    <w:p>
      <w:pPr>
        <w:pStyle w:val="Heading2"/>
      </w:pPr>
      <w:r>
        <w:t>Erwägungen</w:t>
      </w:r>
    </w:p>
    <w:p>
      <w:r>
        <w:rPr>
          <w:b/>
        </w:rPr>
        <w:t>E. 2</w:t>
      </w:r>
    </w:p>
    <w:p>
      <w:r>
        <w:t>Par prononcé du 13 juillet 2018, rendu sans frais ni dépens, le Président du Tribunal d’arrondissement de l’Est vaudois, autorité inférieure de surveillance, a rejeté la plainte dans la mesure de sa recevabilité. En substance, il a considéré que les questions de l’estimation des immeubles ainsi que de la validité du bail et du droit de préemption avaient déjà été définitivement tranchées dans le cadre de précédentes plaintes, qu’il n’était pas établi que F.________ aurait tenté d’influencer d’autres enchérisseurs potentiels, que ce n’était de toute façon pas un motif de renvoyer la vente, et que les autres griefs étaient trop imprécis ou ne relevaient pas de mesures prises par l’Office.</w:t>
      </w:r>
    </w:p>
    <w:p>
      <w:r>
        <w:rPr>
          <w:b/>
        </w:rPr>
        <w:t>E. 3</w:t>
      </w:r>
    </w:p>
    <w:p>
      <w:r>
        <w:t>mars 2016/11 et les arrêts cités). En particulier, c’est en vain que le recourant s’en prend à la vente effective, en concluant à son annulation, alors que, dans sa plainte, il visait à empêcher que cette vente ait lieu, en soulevant des moyens contre des actes préparatoires de l’Office. Cela n’empêcherait néanmoins pas l’annulation de la vente a posteriori si un des griefs formulés contre ces actes était recevable et bien fondé (TF 5A_851/2014 du 23 mars 2015).</w:t>
      </w:r>
    </w:p>
    <w:p>
      <w:r>
        <w:t>- 11 - c) Les pièces produites avec le recours sont nouvelles en ce sens qu’elles ne figuraient pas au dossier de première instance. Elles sont recevables (art. 28 al. 4 LVLP). Le recourant offre pour le surplus la preuve par témoins et par expertise pour établir certaines de ses allégations. Si cela est théoriquement possible (art. 23 et 33 LVLP), les preuves offertes en l’espèce le sont pour l’essentiel à l’appui de conclusions irrecevables et doivent donc être rejetées. Dans la mesure où elles concernent les allégations relatives aux tentatives d’influence exercées par F.________, elles doivent également être rejetées, pour les motifs qui suivent. II. a) Le recourant se plaint une fois encore de la manière dont l’Office a exercé la gérance légale sur les immeubles et de l’estimation de ceux-ci. Il soulève aussi des griefs contre le comportement de F.________. b) La voie de la plainte et du recours aux autorités de surveillance n’est pas seulement ouverte contre les irrégularités commises lors des opérations de la réalisation forcée elle-même, mais aussi contre celles commises dans la procédure préparatoire, telle que définie par les art. 25 ss ORFI (ordonnance du Tribunal fédéral sur la réalisation forcée des immeubles ; RS 281.42). Le vice allégué peut par exemple concerner l’insuffisance ou l’inexactitude des indications figurant dans la publication des enchères et les avis spéciaux ou des conditions de vente lacunaires (Gilliéron, Commentaire de la loi fédérale sur la poursuite pour dettes et la faillite, n. 55 ad art. 126 LP ; Bettschart, in Dallèves/Foëx/Jeandin (éd.), Commentaire romand, Poursuite et faillite, 2005, n. 8 ad art. 132a LP ; Rutz, in Staehelin/Bauer/Staehelin (éd.), Basler Kommentar, Bundesgesetz über Schuld-betreibung und Konkurs I, 2e éd. 2010, n. 9 ad art. 132a SchKG [LP]). Il peut aussi concerner des manœuvres illicites ou contraires aux mœurs altérant le résultat des enchères. Constituent de telles manœuvres par exemple une convention, dont le but est d’influer défavorablement sur le résultat des enchères et d’attribuer à l’un des contractants ou à un tiers la différence entre le prix d’adjudication et la</w:t>
      </w:r>
    </w:p>
    <w:p>
      <w:r>
        <w:t>- 12 - véritable valeur du droit patrimonial mis aux enchères ; des arrangements en vue d’écarter des amateurs ; un pactum de non licitando aux termes duquel les enchérisseurs se sont engagés, moyennant indemnité, à ne pas enchérir au-dessus d’une somme déterminée ; un arrangement entre amateurs supprimant leur intérêt à acquérir le droit patrimonial mis aux enchères et, par conséquent, à participer aux enchères (Gilliéron, op. cit., n. 16 ad art. 126 LP et les réf. cit. et n. 28 ad art. 132a LP ; Bettschart, loc. cit. ; Rutz, op. cit., n. 8 ad art. 132a LP ; CPF 6 juillet 2017/17). c) En l’espèce, comme l’a considéré avec raison l’autorité inférieure, les moyens dirigés contre les actes de l’Office ont fait l’objet de précédentes plaintes, définitivement traitées, et sont donc irrecevables. Quant au comportement du fermier, le recourant n’a plus d’intérêt à ce qu’il soit examiné, dès lors que la vente elle-même n’a pas été remise en cause après qu’elle a eu lieu, par une plainte dans laquelle le grief concernant de prétendues tentatives d’influence des autres enchérisseurs éventuels aurait pu être invoqué. Quoi qu’il en soit, le recourant n’invoque aucune des situations d’arrangements susceptibles d’altérer le résultat des enchères, mais uniquement le fait qu’un des enchérisseurs aurait tenté de dissuader les autres d’enchérir. Il n’allègue pas même que ces autres enchérisseurs potentiels auraient offert plus que le prix de vente effectif, s’ils n’avaient pas été prétendument dissuadés de le faire. En conclusion, le recours doit être rejeté dans la mesure de sa recevabilité et la décision de l’autorité inférieure de surveillance confirmée. III.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w:t>
      </w:r>
    </w:p>
    <w:p>
      <w:r>
        <w:t>- 13 -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JT 2001 II 50 et les réf. cit.).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7B.105/2005 consid. 3.2) ou encore le fait de soulever en vain le même argument auquel il a déjà été répondu à réitérées reprises (CPF 12 septembre 2016/30). La condamnation aux frais ou à une amende en vertu de l’art. 20a al. 2 ch. 5 LP relève du – large – pouvoir d’appréciation de l’autorité de surveillance (TF 5A_640/2014 consid. 4). b) En l’espèce, en persistant dans sa vaine argumentation au sujet de problèmes déjà traités ou en se plaignant, à ce stade, de prétendues irrégularités dans la phase préparatoire de la vente, alors qu’il n’a pas remis en cause la vente elle-même après qu’elle a eu lieu, le recourant agit de manière contraire à la bonne foi. Pour ce motif, il se justifie de mettre à sa charge un émolument, arrêté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