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FA14.008400 vom 30. April 2014</w:t>
      </w:r>
    </w:p>
    <w:p>
      <w:r>
        <w:t>VD Tribunal cantonal, 2014-04-30, FR</w:t>
      </w:r>
    </w:p>
    <w:p>
      <w:r>
        <w:rPr>
          <w:b/>
        </w:rPr>
        <w:t xml:space="preserve">Quelle: </w:t>
      </w:r>
      <w:r>
        <w:t>https://mcp.opencaselaw.ch/entscheid/vd_gerichte_FA14.008400</w:t>
      </w:r>
    </w:p>
    <w:p>
      <w:r>
        <w:t>FR: VD_GERICHTE FA14.008400 du 30 avril 2014</w:t>
      </w:r>
    </w:p>
    <w:p>
      <w:r>
        <w:t>IT: VD_GERICHTE FA14.008400 del 30 aprile 2014</w:t>
      </w:r>
    </w:p>
    <w:p>
      <w:pPr>
        <w:pStyle w:val="Heading2"/>
      </w:pPr>
      <w:r>
        <w:t>Volltext</w:t>
      </w:r>
    </w:p>
    <w:p>
      <w:r>
        <w:t>TRIBUNAL CANTONAL FA14.008400-140772 21 CO UR DE S P OURSUITES ET FAILL ITES ________________________________________________ Arrêt du 30 avril 2014 __________________ Présidence de M. SAUTEREL, président Juges : Mme Byrde et M. Maillard Greffier : Mme Debétaz Ponnaz ***** Art. 36 LP et 21 al. 1 LVLP Vu la décision rendue le 15 avril 2014 par le Président du Tribunal d'arrondissement de l'Est vaudois, refusant d'accorder l'effet suspensif requis par K.________, à Aigle, à la plainte déposée par celle-ci le 3 mars 2014 contre l'avis de saisie établi le 17 février 2014 par l'OFFICE DES POURSUITES DU DISTRICT D'AIGLE, dans le cadre de la poursuite n° 6'889'191 exercée contre elle à la réquisition de Q.________, à Vevey, vu le recours formé contre cette décision par K.________ par acte du 20 avril 2014; 119</w:t>
      </w:r>
    </w:p>
    <w:p>
      <w:r>
        <w:t>- 2 - considérant que la plainte ou le recours à l'autorité de surveillance ne peuvent viser qu'une mesure ou une décision d'un organe de la poursuite, que, selon la jurisprudence et la doctrine unanimes, l'octroi, le refus ou le retrait de l'effet suspensif constituent des mesures de caractère purement procédural, et non des mesures d'exécution forcée (ATF 98 III 22; Sandoz-Monod, Commentaire de l'OJF, vol. II, n. 1.1.2 ad art. 78 OJF, p. 711; von Salis, Probleme des Suspensiveffektes von Rechtsmitteln im ZPR und SchKG, thèse Zurich 1980, pp. 142-143 et réf. cit.), qu'il n'y a dès lors pas de recours prévu dans la LP [loi fédérale sur la poursuite pour dettes et la faillite; RS 281.1] contre la décision sur l'effet suspensif (Gilliéron, Commentaire de la loi fédérale sur la poursuite pour dettes et la faillite, n. 16 ad art. 36 LP; CPF, 31 juillet 2013/309 [26]; CPF, 19 janvier 2012/1; CPF, 12 septembre 2011/28), que le droit cantonal de procédure (art. 21 et 28 LVLP [loi vaudoise d'application de la LP; RSV 280.05] ne prévoit pas non plus un tel recours, étant précisé que le Code de procédure civile fédéral ne s'applique pas à la procédure de plainte (art. 1 let. c CPC a contrario; Muster, La nouvelle procédure civile et le droit des poursuites et des faillites, in JT 2011 II 75 ss, p. 77, n. 2.2), que, par conséquent, le recours déposé par K.________ est irrecevable; attendu que le présent arrêt est rendu sans frais ni dépens (art. 20a al. 2 ch. 5 LP, 61 al. 2 let. a et 62 al. 2 OELP [ordonnance sur les émoluments perçus en application de la LP; RS 281.35]).</w:t>
      </w:r>
    </w:p>
    <w:p>
      <w:r>
        <w:t>- 3 -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30 avril 2014 L'arrêt qui précède, dont la rédaction a été approuvée à huis clos, prend date de ce jour. Il est notifié, par l'envoi de photocopies, à : - Mme K.________, - M. Q.________,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- 4 -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