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E424.049438 vom 13. Januar 2026</w:t>
      </w:r>
    </w:p>
    <w:p>
      <w:r>
        <w:t>VD Tribunal cantonal, 2026-01-13, FR</w:t>
      </w:r>
    </w:p>
    <w:p>
      <w:r>
        <w:rPr>
          <w:b/>
        </w:rPr>
        <w:t xml:space="preserve">Quelle: </w:t>
      </w:r>
      <w:r>
        <w:t>https://mcp.opencaselaw.ch/entscheid/vd_gerichte_E424.049438</w:t>
      </w:r>
    </w:p>
    <w:p>
      <w:r>
        <w:t>FR: VD_GERICHTE E424.049438 du 13 janvier 2026</w:t>
      </w:r>
    </w:p>
    <w:p>
      <w:r>
        <w:t>IT: VD_GERICHTE E424.049438 del 13 gennaio 2026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mai 2025 en ce sens qu'il est renoncé à l’institution d’une curatelle. Cet acte a été transmis par la justice de paix à la cour de céans comme objet de sa compétence. C. La Chambre des curatelles retient les faits suivants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