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DS09.006768 vom 17. August 2011</w:t>
      </w:r>
    </w:p>
    <w:p>
      <w:r>
        <w:t>VD Tribunal cantonal, 2011-08-17, FR</w:t>
      </w:r>
    </w:p>
    <w:p>
      <w:r>
        <w:rPr>
          <w:b/>
        </w:rPr>
        <w:t xml:space="preserve">Quelle: </w:t>
      </w:r>
      <w:r>
        <w:t>https://mcp.opencaselaw.ch/entscheid/vd_gerichte_DS09.006768</w:t>
      </w:r>
    </w:p>
    <w:p>
      <w:r>
        <w:t>FR: VD_GERICHTE DS09.006768 du 17 août 2011</w:t>
      </w:r>
    </w:p>
    <w:p>
      <w:r>
        <w:t>IT: VD_GERICHTE DS09.006768 del 17 agosto 2011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du fait de responsabilités plus importantes. En conséquence, ce grief doit également être écarté. De plus, la collocation du poste du recourant au niveau 14 semble cohérente à l’interne de l’Administration cantonale. Pour cette raison également, le moyen tiré du principe de l’égalité de traitement doit être écarté. IV. En résumé, le recourant a été correctement colloqué au niveau 14 par la Commission, de sorte que son recours doit être rejeté. Les frais de seconde instance sont arrêtés à 500 fr. et mis à la charge du recourant (art. 47 al. 2, 49 al. 1 LPA-VD, art. 4 al. 3 du tarif des frais judiciaires en matière de droit administratif et public du 11 décembre 2007; RSV 173.36.5.1). Il n'y a pas lieu d'allouer de dépens à l'intimé, qui n'a pas engagé de frais externes pour la présente procédure.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