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CO01.009349 vom 13. Dezember 2013</w:t>
      </w:r>
    </w:p>
    <w:p>
      <w:r>
        <w:t>VD Tribunal cantonal, 2013-12-13, FR</w:t>
      </w:r>
    </w:p>
    <w:p>
      <w:r>
        <w:rPr>
          <w:b/>
        </w:rPr>
        <w:t xml:space="preserve">Quelle: </w:t>
      </w:r>
      <w:r>
        <w:t>https://mcp.opencaselaw.ch/entscheid/vd_gerichte_CO01.009349</w:t>
      </w:r>
    </w:p>
    <w:p>
      <w:r>
        <w:t>FR: VD_GERICHTE CO01.009349 du 13 décembre 2013</w:t>
      </w:r>
    </w:p>
    <w:p>
      <w:r>
        <w:t>IT: VD_GERICHTE CO01.009349 del 13 dicembre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a) L’appelant ne conteste pas les faits retenus par le jugement attaqué. Il soutient en revanche qu’il doit être reconnu que l’intimée B.O.________ est débitrice solidaire à titre personnel de l’intimé A.O.________ et qu’elle était partie aux contrats conclus. L’appelant fait valoir plusieurs arguments à l’appui de son grief. Il relève que les accords des 17 octobre 1994 et 26 août 1995 ont été rédigés sur du papier à en- tête de la raison individuelle pisciculture V.________ et qu’il avait ainsi toutes les raisons de penser que l’intimée était même plus impliquée que ne l’étaient l’intimé ou lui-même, dès lors que le titulaire de la raison individuelle pisciculture V.________ était son défunt mari. Il considère que l’apparence créée par l’utilisation de ce papier à en-tête ne doit pas être relativisée, contrairement à l’appréciation des premiers juges. Il fait valoir également que les deux versements d’acomptes en sa faveur provenaient d’un compte bancaire au nom des deux intimés, qu’il a écrit à l’intimée et à la pisciculture V.________ le 13 décembre 1999, ainsi qu’aux intimés le</w:t>
      </w:r>
    </w:p>
    <w:p>
      <w:r>
        <w:rPr>
          <w:b/>
        </w:rPr>
        <w:t>E. 5</w:t>
      </w:r>
    </w:p>
    <w:p>
      <w:r>
        <w:t>Il résulte de ce qui précède que l’appel doit être rejeté dans la procédure de l’art. 312 al. 1 CPC et le jugement entrepris confirmé. Les frais judiciaires de deuxième instance seront arrêtés à 6'190 fr. (art. 62 al. 1 TFJC [tarif des frais judiciaires civils du 28 septembre 2010 ; RSV 270.11.5]) et mis à la charge de l'appelant, qui succombe (art. 106 al. 1 CPC).</w:t>
      </w:r>
    </w:p>
    <w:p>
      <w:r>
        <w:t>- 23 - N'ayant pas été invités à se déterminer, les intimés n’ont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