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CC22.019486 vom 20. Juli 2022</w:t>
      </w:r>
    </w:p>
    <w:p>
      <w:r>
        <w:t>VD Tribunal cantonal, 2022-07-20, FR</w:t>
      </w:r>
    </w:p>
    <w:p>
      <w:r>
        <w:rPr>
          <w:b/>
        </w:rPr>
        <w:t xml:space="preserve">Quelle: </w:t>
      </w:r>
      <w:r>
        <w:t>https://mcp.opencaselaw.ch/entscheid/vd_gerichte_CC22.019486</w:t>
      </w:r>
    </w:p>
    <w:p>
      <w:r>
        <w:t>FR: VD_GERICHTE CC22.019486 du 20 juillet 2022</w:t>
      </w:r>
    </w:p>
    <w:p>
      <w:r>
        <w:t>IT: VD_GERICHTE CC22.019486 del 20 luglio 2022</w:t>
      </w:r>
    </w:p>
    <w:p>
      <w:pPr>
        <w:pStyle w:val="Heading2"/>
      </w:pPr>
      <w:r>
        <w:t>Erwägungen</w:t>
      </w:r>
    </w:p>
    <w:p>
      <w:r>
        <w:rPr>
          <w:b/>
        </w:rPr>
        <w:t>E. 1</w:t>
      </w:r>
    </w:p>
    <w:p>
      <w:r>
        <w:t>Le 28 juin 2022, le Président du Tribunal civil de l’arrondissement de Lausanne a délivré une autorisation de procéder, constatant que la procédure de conciliation introduite le 16 mai 2022 par C.________ (ci-après : l’intimée) contre O.________ (ci-après : la recourante) n’avait pas abouti. Au pied de l’autorisation de procéder, il était indiqué que les frais de la procédure de conciliation étaient arrêtés à 900 fr. et étaient mis à la charge de la partie demanderesse, soit de l’intimée. Il était indiqué qu’un recours sur les frais pouvait être formé dans les trente jours.</w:t>
      </w:r>
    </w:p>
    <w:p>
      <w:r>
        <w:rPr>
          <w:b/>
        </w:rPr>
        <w:t>E. 2.1</w:t>
      </w:r>
    </w:p>
    <w:p>
      <w:r>
        <w:t>Par acte du 13 juillet 2022, la recourante, par son directeur, a déclaré faire opposition à l’autorisation de procéder.</w:t>
      </w:r>
    </w:p>
    <w:p>
      <w:r>
        <w:rPr>
          <w:b/>
        </w:rPr>
        <w:t>E. 2.2</w:t>
      </w:r>
    </w:p>
    <w:p>
      <w:r>
        <w:t>Exception faite des frais fixés par l'autorité de conciliation, l’autorisation de procéder, bien que consistant en un acte d'une autorité, n'est pas une décision sujette à recours ; sa validité doit être examinée par le tribunal saisi de la cause (ATF 141 III 159 consid. 2.1 ; ATF 140 III 227 consid. 3.1 ; ATF 139 III 273 consid. 2.3 ; TF 5A_359/2021, 5A_375/2021 du 5 janvier 2022 consid. 2.3.2).</w:t>
      </w:r>
    </w:p>
    <w:p>
      <w:r>
        <w:rPr>
          <w:b/>
        </w:rPr>
        <w:t>E. 2.3</w:t>
      </w:r>
    </w:p>
    <w:p>
      <w:r>
        <w:t>En l’espèce, la recourante ne conteste pas les frais relatifs à la procédure de conciliation, qui ont de toute manière été mis à la charge de l’intimée. Elle se limite à déclarer qu’elle « fait opposition » à l’autorisation de procéder au motif que son directeur n’aurait pas pu comparaître à l’audience de conciliation. Or, conformément à la jurisprudence rappelée ci-dessus, exception faite de la question des frais, la voie du recours n’est pas ouverte contre l’autorisation de procéder.</w:t>
      </w:r>
    </w:p>
    <w:p>
      <w:r>
        <w:t>- 3 -</w:t>
      </w:r>
    </w:p>
    <w:p>
      <w:r>
        <w:rPr>
          <w:b/>
        </w:rPr>
        <w:t>E. 3.1</w:t>
      </w:r>
    </w:p>
    <w:p>
      <w:r>
        <w:t>Au vu de ce qui précède, le recours doit être déclaré irrecevable en application de l’art. 322 al. 1 in fine CPC.</w:t>
      </w:r>
    </w:p>
    <w:p>
      <w:r>
        <w:rPr>
          <w:b/>
        </w:rPr>
        <w:t>E. 3.2</w:t>
      </w:r>
    </w:p>
    <w:p>
      <w:r>
        <w:t>Il ne sera pas perçu de frais judiciaires de deuxième instance (art. 11 TFJC [tarif des frais judiciaires civils du 28 septembre 2010 ; BLV 270.11.5]). L’intimée n’ayant pas été invitée à se déterminer, il n’y a pas matière à l’allocation de dépens de deuxième instance. Par ces motifs, la Chambre des recours civile du Tribunal cantonal, prononce : I. Le recours est irrecevable. II. L’arrêt, rendu sans frais, est exécutoire. La vice-présidente : La greffière : Du L'arrêt qui précède, dont la rédaction a été approuvée à huis clos, est notifié à : - O.________, - C.________.</w:t>
      </w:r>
    </w:p>
    <w:p>
      <w:r>
        <w:t>- 4 -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