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CC11.019929 vom 5. Oktober 2011</w:t>
      </w:r>
    </w:p>
    <w:p>
      <w:r>
        <w:t>VD Tribunal cantonal, 2011-10-05, FR</w:t>
      </w:r>
    </w:p>
    <w:p>
      <w:r>
        <w:rPr>
          <w:b/>
        </w:rPr>
        <w:t xml:space="preserve">Quelle: </w:t>
      </w:r>
      <w:r>
        <w:t>https://mcp.opencaselaw.ch/entscheid/vd_gerichte_CC11.019929</w:t>
      </w:r>
    </w:p>
    <w:p>
      <w:r>
        <w:t>FR: VD_GERICHTE CC11.019929 du 5 octobre 2011</w:t>
      </w:r>
    </w:p>
    <w:p>
      <w:r>
        <w:t>IT: VD_GERICHTE CC11.019929 del 5 ottobre 2011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définitive, l’appel est admis. La décision doit être annulée et la cause renvoyée au premier juge pour qu’il poursuive son instruction. Les frais judiciaires de deuxième instance, arrêtés à 825 fr. (art. 62 al. 1 TFJC [tarif des frais judiciaires en matière civile du 28 septembre 2010; RSV 270.11.5]), sont mis à la charge de l'intimée qui succombe (art 106 al. 1 CPC). L'intimée versera à l'appelant la somme de 1'825 fr. (art. 111 al. 2 CPC), soit 1'000 fr. à titre de dépens (art. 95 al. 3 CPC, art. 7 TDC [tarif des dépens en matière civile du 23 novembre 2010; RSV 270.11.66]) et 825 fr. à titre de restitution d'avance de frais judiciaires de deuxième instance (art. 95 al. 1 CPC).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