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AX19.008217 vom 6. Januar 2020</w:t>
      </w:r>
    </w:p>
    <w:p>
      <w:r>
        <w:t>VD Tribunal cantonal, 2020-01-06, FR</w:t>
      </w:r>
    </w:p>
    <w:p>
      <w:r>
        <w:rPr>
          <w:b/>
        </w:rPr>
        <w:t xml:space="preserve">Quelle: </w:t>
      </w:r>
      <w:r>
        <w:t>https://mcp.opencaselaw.ch/entscheid/vd_gerichte_AX19.008217</w:t>
      </w:r>
    </w:p>
    <w:p>
      <w:r>
        <w:t>FR: VD_GERICHTE AX19.008217 du 6 janvier 2020</w:t>
      </w:r>
    </w:p>
    <w:p>
      <w:r>
        <w:t>IT: VD_GERICHTE AX19.008217 del 6 gennaio 2020</w:t>
      </w:r>
    </w:p>
    <w:p>
      <w:pPr>
        <w:pStyle w:val="Heading2"/>
      </w:pPr>
      <w:r>
        <w:t>Erwägungen</w:t>
      </w:r>
    </w:p>
    <w:p>
      <w:r>
        <w:rPr>
          <w:b/>
        </w:rPr>
        <w:t>E. 2</w:t>
      </w:r>
    </w:p>
    <w:p>
      <w:r>
        <w:t>Le 1er février 2019, l’Office des poursuites a établi un procès- verbal de saisie portant notamment sur la dette de B.K.________ envers S.________, d’un montant total de 241'670 fr. 60. L'Office des poursuites a procédé à la saisie de 20 parts sociales de la société W.________Sàrl, à Assens, d'un montant nominal de 1'000 fr. chacune, ainsi que de 40 parts sociales de la société B.________Sàrl, également à Assens, d'un montant nominal de 1'000 fr. chacune. Les parts sociales saisies ayant été cédées gratuitement à A.K.________ par le débiteur, conformément à un acte instrumenté le 17 août 2015 par le notaire [...], à Assens, l'Office des poursuites a assigné un délai de 20 jours aux créanciers saisissants ainsi qu'au débiteur pour ouvrir action contre le tiers revendiquant, à savoir A.K.________.</w:t>
      </w:r>
    </w:p>
    <w:p>
      <w:r>
        <w:rPr>
          <w:b/>
        </w:rPr>
        <w:t>E. 2.1</w:t>
      </w:r>
    </w:p>
    <w:p>
      <w:r>
        <w:t>Une décision est finale selon l'art. 236 CPC si elle met fin au procès soit en tranchant le fond, soit par une décision d’irrecevabilité – pour un motif de procédure (Colombini, op. cit., n. 1.1.1 ad art. 236 CPC ; Tappy, Les voies de droit du nouveau CPC in JdT 2010 III 119), fût-ce in limine litis (Rétornaz, op. cit., 2010, p. 357). Le CPC ne réglemente pas spécialement la décision partielle, le législateur ayant estimé cela superflu puisqu'elle est en réalité une décision finale qui met un terme à l'instance relativement aux demandes ou aux consorts concernés. La décision partielle s’assimile à une décision finale dans la mesure où elle tranche définitivement une partie du litige, pour laquelle le procès prend fin ; elle s’en distancie toutefois puisqu’elle ne met pas fin à la procédure, dès lors que l’instance perdure à raison de la partie non tranchée du litige. Comme à l'art. 91 LTF (loi sur le Tribunal fédéral du 17 juin 2005 ; RS 173.110), il y a une décision partielle en cas de cumul objectif d'actions, lorsque le tribunal statue d'abord sur une partie des différentes demandes, ainsi qu'en cas de cumul subjectif d'actions (consorité), lorsque le tribunal ne met fin à la procédure qu'à l'égard d'une partie des consorts. L'appel est recevable contre une telle décision partielle (TF 4A_545/2014 du 10 avril 2015 consid. 2.1, RSPC 2015 p. 334; sur l'art. 91 LTF : ATF 141 III 395 consid. 2).</w:t>
      </w:r>
    </w:p>
    <w:p>
      <w:r>
        <w:t>- 7 - Pour qu'il y ait décision partielle, il faut que la prétention tranchée séparément puisse être jugée indépendamment de celles restant en cause, ce qui est le cas si les autres conclusions pourraient aussi être l'objet d'un procès distinct et si la décision attaquée tranche définitivement une partie de l'entier du procès. S'il existe le risque que le jugement sur les prétentions restantes puisse être en contradiction avec les prétentions déjà tranchées, il n'y a pas de jugement partiel ATF 141 III 395 consid. 2.4). Il est parfois précisé que la décision partielle ne doit pas représenter une phase préalable nécessaire pour ce qui reste à juger (TF 4A_640/2012 du 8 novembre 2012 consid. 2.2.1; TF 4A_719/2016 du 31 août 2017 consid. 1.2.2). Il a été jugé que la défenderesse qui conclut au rejet des conclusions pécuniaires de la demanderesse et à ce qu'il soit dit et constaté qu'elle a valablement bloqué une certaine somme d'argent en garantie des engagements potentiels de la demanderesse prend des conclusions reconventionnelles, même si elle aurait pu se contenter d'opposer une objection tirée de l'existence de son droit de gage, ce qui aurait eu pour conséquence que le tribunal n'aurait eu à statuer sur cette question préjudicielle que dans les motifs de son jugement. Le jugement statuant de manière séparée sur ces conclusions reconventionnelles est partiel, dès lors que le défendeur avait un intérêt à cette constatation indépendamment de l'action intentée en paiement (TF 4A_ 545/2014 du 10 avril 2015, consid. 2, RSPC 2015 p. 334) et non préjudiciel comme l'avait retenu la CACI (CACI 13 juin 2014/322).</w:t>
      </w:r>
    </w:p>
    <w:p>
      <w:r>
        <w:rPr>
          <w:b/>
        </w:rPr>
        <w:t>E. 2.2</w:t>
      </w:r>
    </w:p>
    <w:p>
      <w:r>
        <w:t>En l'espèce, le sort des conclusions en contestation de la revendication – dont la recevabilité n'est, on le rappellera, pas contestée – est étroitement lié à celui des conclusions révocatoires, dont la recevabilité est litigieuse, lesdites conclusions représentant un préalable à l'admission des conclusions en contestation de revendication, de sorte qu'il existe un risque de jugements contradictoires. Il en va de même des conclusions pécuniaires en réparation du dommage. Partant, l'éventuelle décision d'irrecevabilité qui aurait pu le cas échéant être rendue ne serait pas une décision partiellement finale au sens défini par la jurisprudence susmentionnée, les conclusions révocatoires et en réparation du dommage</w:t>
      </w:r>
    </w:p>
    <w:p>
      <w:r>
        <w:t>- 8 - ne pouvant être jugées indépendamment de celles en contestation de la revendication. Par conséquent, une telle décision n’est pas susceptible d’appel. Au demeurant, la situation visée en l'espèce est différente de celle traitée dans l'arrêt TF 4A_545/2014 du 10 avril 2015, dans lequel la constatation du droit de gage accordait à la défenderesse une protection plus étendue que celle qui découlait du jugement sur la prétention de la demanderesse ; en d'autres termes, elle avait une portée au-delà du jugement rendu sur l'action de la demanderesse, la banque créancière gagiste ayant un intérêt digne de protection à former une demande reconventionnelle en constatation de droit (cf. consid. 2.3.2).</w:t>
      </w:r>
    </w:p>
    <w:p>
      <w:r>
        <w:rPr>
          <w:b/>
        </w:rPr>
        <w:t>E. 2.3</w:t>
      </w:r>
    </w:p>
    <w:p>
      <w:r>
        <w:t>Dès lors que l'appelante a sciemment déposé un appel, nonobstant l'indication correcte des voies de droit dans la décision rendue par le premier juge, il n'y a pas lieu d'envisager la conversion de l'appel en recours. Il n'est en effet pas arbitraire ni excessivement formaliste de ne pas convertir un "recours" émanant d'un mandataire professionnel en appel, lorsque la voie de droit avait été correctement indiquée au pied de la décision attaquée et qu'au vu de la motivation explicite de l’acte, il ne saurait être question d'une simple erreur de plume dans la dénomination de la voie de droit (TF 5A_221/2018 du 4 juin 2018 consid. 3.3.2, RSPC 2018 p. 408; Colombini, op. cit., n. 8.2.2 ad art 311 CPC et les réf. citées).</w:t>
      </w:r>
    </w:p>
    <w:p>
      <w:r>
        <w:rPr>
          <w:b/>
        </w:rPr>
        <w:t>E. 3</w:t>
      </w:r>
    </w:p>
    <w:p>
      <w:r>
        <w:t>La décision querellée n’étant pas une décision attaquable au sens de l’art. 308 al. 1 let. a CPC, l’appel doit être déclaré irrecevable. L’arrêt doit être rendu sans frais judiciaires de deuxième instance (art. 11 TFJC [tarif des frais judiciaires civils du 28 septembre 2010; BLV 270.11.5]). L’intimée n’ayant pas été invitée à se déterminer, il n’y a pas lieu à l’allocation de dépens</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