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AP17.019124 vom 12. Oktober 2018</w:t>
      </w:r>
    </w:p>
    <w:p>
      <w:r>
        <w:t>VD Tribunal cantonal, 2018-10-12, FR</w:t>
      </w:r>
    </w:p>
    <w:p>
      <w:r>
        <w:rPr>
          <w:b/>
        </w:rPr>
        <w:t xml:space="preserve">Quelle: </w:t>
      </w:r>
      <w:r>
        <w:t>https://mcp.opencaselaw.ch/entscheid/vd_gerichte_AP17.019124</w:t>
      </w:r>
    </w:p>
    <w:p>
      <w:r>
        <w:t>FR: VD_GERICHTE AP17.019124 du 12 octobre 2018</w:t>
      </w:r>
    </w:p>
    <w:p>
      <w:r>
        <w:t>IT: VD_GERICHTE AP17.019124 del 12 ottobre 2018</w:t>
      </w:r>
    </w:p>
    <w:p>
      <w:pPr>
        <w:pStyle w:val="Heading2"/>
      </w:pPr>
      <w:r>
        <w:t>Erwägungen</w:t>
      </w:r>
    </w:p>
    <w:p>
      <w:r>
        <w:rPr>
          <w:b/>
        </w:rPr>
        <w:t>E. 1</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arrêt procède du renvoi ordonné par l’autorité judiciaire fédérale. Conformément aux réquisits de l’ordonnance du 10 octobre 2018, l’autorité de céans est tenue de motiver sa décision, soit de compléter sa motivation tenue pour insuffisante quant à l’indemnité allouée à Me C.________, défenseur d’office de T.________, pour la procédure de recours.</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TF 6B_810/2010 du 25 mai 2011 consid. 2 et les réf. citées).</w:t>
      </w:r>
    </w:p>
    <w:p>
      <w:r>
        <w:t>- 4 -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Juge unique CREP 29 février 2012/99).</w:t>
      </w:r>
    </w:p>
    <w:p>
      <w:r>
        <w:rPr>
          <w:b/>
        </w:rPr>
        <w:t>E. 2.2</w:t>
      </w:r>
    </w:p>
    <w:p>
      <w:r>
        <w:t>En l’espèce, sur la base de la liste d'opérations produite par Me C.________, qui avait échappé à la Chambre des recours pénale et dont il n'y a pas lieu de s'écarter, une indemnité d'un montant de 1'678 fr. 65, TVA et débours inclus, lui sera allouée, pour la procédure de recours ayant donné lieu à l’arrêt du 23 février 2018.</w:t>
      </w:r>
    </w:p>
    <w:p>
      <w:r>
        <w:rPr>
          <w:b/>
        </w:rPr>
        <w:t>E. 3</w:t>
      </w:r>
    </w:p>
    <w:p>
      <w:r>
        <w:t>En définitive, les chiffres III et IV du dispositif de l'arrêt rendu le 23 février 2018 par la Chambre des recours pénale doivent être réformés dans le sens des considérants qui précèdent. L'arrêt du 23 février 2018 sera maintenu pour le surplus. Les frais de la procédure de recours, constitués en l'espèce de l'émolument d’arrêt, par 450 fr. (art. 20 al. 1 TFIP [Tarif des frais de procédure et indemnités en matière pénale du 28 septembre 2010; RSV 312.03.1]), seront laissés à la charge de l’Etat (art. 423 al. 1 CPP).</w:t>
      </w:r>
    </w:p>
    <w:p>
      <w:r>
        <w:t>- 5 - Par ces motifs, le juge unique prononce : I. Les chiffres III et IV du dispositif de l'arrêt rendu le 23 février 2018 par la Chambre des recours pénale du Tribunal cantonal sont remplacés par les chiffres suivants, l'arrêt étant maintenu pour le surplus: III. Me C.________ est désigné en qualité de défenseur d’office de T.________ pour la procédure de recours et son indemnité est fixée à 1'678 fr. 65 (mille six cent septante-huit francs et soixante-cinq centimes). IV. Les frais d’arrêt, par 440 fr. (quatre cent quarante francs), ainsi que l’indemnité due au défenseur d’office de T.________, par 1'678 fr. 65 (mille six cent septante-huit francs et soixante- cinq centimes), sont laissés à la charge de l’Etat. II. Les frais du présent arrêt, par 450 fr. (quatre cent cinquante francs), sont laissés à la charge de l’Etat. III. L’arrêt est exécutoire. Le juge unique : La greffière :</w:t>
      </w:r>
    </w:p>
    <w:p>
      <w:r>
        <w:t>- 6 - Du Le présent arrêt, dont la rédaction a été approuvée à huis clos, est notifié, par l'envoi d'une copie complète, à : - Me C.________, avocat, - Ministère public central ; et communiqué à : - Office d’exécution des peines, - M.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