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AP17.007184 vom 4. Mai 2017</w:t>
      </w:r>
    </w:p>
    <w:p>
      <w:r>
        <w:t>VD Tribunal cantonal, 2017-05-04, FR</w:t>
      </w:r>
    </w:p>
    <w:p>
      <w:r>
        <w:rPr>
          <w:b/>
        </w:rPr>
        <w:t xml:space="preserve">Quelle: </w:t>
      </w:r>
      <w:r>
        <w:t>https://mcp.opencaselaw.ch/entscheid/vd_gerichte_AP17.007184</w:t>
      </w:r>
    </w:p>
    <w:p>
      <w:r>
        <w:t>FR: VD_GERICHTE AP17.007184 du 4 mai 2017</w:t>
      </w:r>
    </w:p>
    <w:p>
      <w:r>
        <w:t>IT: VD_GERICHTE AP17.007184 del 4 maggio 2017</w:t>
      </w:r>
    </w:p>
    <w:p>
      <w:pPr>
        <w:pStyle w:val="Heading2"/>
      </w:pPr>
      <w:r>
        <w:t>Erwägungen</w:t>
      </w:r>
    </w:p>
    <w:p>
      <w:r>
        <w:rPr>
          <w:b/>
        </w:rPr>
        <w:t>E. 1</w:t>
      </w:r>
    </w:p>
    <w:p>
      <w:r>
        <w:t>Aux termes de l'art. 38 al. 1 LEP (loi sur l’exécution des condamnations pénales du 4 juillet 2006; RSV 340.01), les décisions rendues par l’Office d’exécution des peines peuvent faire l'objet d'un recours auprès du Tribunal cantonal. Selon l'art. 38 al. 2 LEP, la procédure est régie par les dispositions du CPP (Code de procédure pénale suisse du</w:t>
      </w:r>
    </w:p>
    <w:p>
      <w:r>
        <w:rPr>
          <w:b/>
        </w:rPr>
        <w:t>E. 5</w:t>
      </w:r>
    </w:p>
    <w:p>
      <w:r>
        <w:t>novembre 2008 consid. 2.3). Dans le cas particulier, le condamné ne conteste pas que la durée totale des peines privatives de liberté à exécuter soit de 453 jours, comme l’indique l'Office d'exécution des peines dans la décision dont est recours. Ce solde, que n’infirme aucune pièce du dossier, excède douze mois, ce qui exclut le régime des arrêts domiciliaires (cf. ci-dessus) et cela indépendamment de la situation personnelle et familiale du recourant. Pour le reste, la Cour de céans n’est à l’évidence pas compétente pour ordonner une peine de travail d’intérêt général en lieu et place du solde des peines privatives de liberté demeurant à exécuter. 3. Il résulte de ce qui précède que le recours doit être rejeté sans autre échange d’écritures (art. 390 al. 2 CPP) et la décision entreprise confirmée. Les frais de la procédure de recours,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La décision du 28 mars 2017 est confirmée. III. Les frais d'arrêt, par 550 fr. (cinq cent cinquante francs), sont mis à la charge de K.________. IV. L’arrêt est exécutoire. Le président : Le greffier : Du Le présent arrêt, dont la rédaction a été approuvée à huis clos, est notifié, par l'envoi d'une copie complète, à : - M. K.________,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