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AP16.014012 vom 12. August 2016</w:t>
      </w:r>
    </w:p>
    <w:p>
      <w:r>
        <w:t>VD Tribunal cantonal, 2016-08-12, FR</w:t>
      </w:r>
    </w:p>
    <w:p>
      <w:r>
        <w:rPr>
          <w:b/>
        </w:rPr>
        <w:t xml:space="preserve">Quelle: </w:t>
      </w:r>
      <w:r>
        <w:t>https://mcp.opencaselaw.ch/entscheid/vd_gerichte_AP16.014012</w:t>
      </w:r>
    </w:p>
    <w:p>
      <w:r>
        <w:t>FR: VD_GERICHTE AP16.014012 du 12 août 2016</w:t>
      </w:r>
    </w:p>
    <w:p>
      <w:r>
        <w:t>IT: VD_GERICHTE AP16.014012 del 12 agosto 2016</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w:t>
      </w:r>
    </w:p>
    <w:p>
      <w:r>
        <w:t>- 4 - Le recours doit être adressé par écrit, dans un délai de dix jours dès la notification de la décision attaquée (cf. art. 384 let. b CPP), à l’autorité de recours (art. 396 al. 1 CPP). En l’espèce, le recours a été interjeté en temps utile devant l’autorité compétente et il satisfait aux conditions de forme posées par l’art. 385 al. 1 CPP.</w:t>
      </w:r>
    </w:p>
    <w:p>
      <w:r>
        <w:rPr>
          <w:b/>
        </w:rPr>
        <w:t>E. 1.2</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in : Kuhn/Jeanneret [éd.], Code de procédure pénale suisse, Commentaire romand, Bâle 2011, n. 2 ad art. 382 CPP, p. 1723; Schmid, Schweizerische Strafprozessordnung, Praxiskommentar, 2e éd., Zürich/Saint-Gall 2013, n.</w:t>
      </w:r>
    </w:p>
    <w:p>
      <w:r>
        <w:rPr>
          <w:b/>
        </w:rPr>
        <w:t>E. 1.3</w:t>
      </w:r>
    </w:p>
    <w:p>
      <w:r>
        <w:t>En l’espèce, il apparaît que le seul motif du condamné à s’opposer à sa libération conditionnelle est le fait que cette mesure est subordonnée à son renvoi. Il ne soutient en effet pas que la libération conditionnelle devrait lui être accordée sans cette condition, pas plus qu’il n’indique pour quel motif le pronostic serait moins défavorable en cas d’exécution complète des peines que dans le cas d’une libération conditionnelle aux deux tiers de celles-ci. Or l’expulsion envisagée découle de l’absence de statut de séjour de l’intéressé dans notre pays au regard du droit des étrangers. Ni le Juge d'application des peines, ni la Cour de céans n’ont la compétence de statuer sur ce point. Bien plutôt, il leur suffit de prendre acte de l'existence d'une décision administrative définitive sur la question du statut juridique du recourant en Suisse (TF 6B_40/2015 du 5</w:t>
      </w:r>
    </w:p>
    <w:p>
      <w:r>
        <w:t>- 5 - février 2015 consid. 2.2; CREP 19 janvier 2016/31 consid. 1.3). La problématique liée à l’absence de statut de séjour du condamné persistera au terme de l’exécution des peines privatives de liberté et l’expulsion à laquelle s’oppose aujourd’hui le condamné sera également la seule issue possible lorsque l’intéressé pourra prétendre à une libération définitive au terme de ses peines (CREP 29 juillet 2015/504 et les références citées). Ainsi, on peut se demander quels intérêts juridiquement protégés du condamné seraient lésés par la décision d’octroi de la libération conditionnelle du 5 août 2016. Toutefois, cette question peut être laissée ouverte, dès lors que le recours doit de toute façon être déclaré irrecevable pour les motifs ci-après.</w:t>
      </w:r>
    </w:p>
    <w:p>
      <w:r>
        <w:rPr>
          <w:b/>
        </w:rPr>
        <w:t>E. 1.4</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(cf., sous l’ancien droit, ATF 101 Ib 452 consid. 1; Dupuis/Geller/Monnier/ Moreillon/Piguet/Bettex/Stoll [éd.], Petit commentaire CP, Bâle 2012, n. 3 ad art. 86 CP). Il s’ensuit que le condamné ne peut invoquer un intérêt juridiquement protégé pour contester la libération conditionnelle accordée conformément à la loi (CREP 19 janvier 2016/31 consid. 1.4). En l’espèce, le recourant ne prétendant pas que la libération conditionnelle aurait été accordée en violation de la loi, son recours se révèle irrecevable.</w:t>
      </w:r>
    </w:p>
    <w:p>
      <w:r>
        <w:t>- 6 -</w:t>
      </w:r>
    </w:p>
    <w:p>
      <w:r>
        <w:rPr>
          <w:b/>
        </w:rPr>
        <w:t>E. 2</w:t>
      </w:r>
    </w:p>
    <w:p>
      <w:r>
        <w:t>En définitive, le recours, manifestement irrecevable, doit être écarté sans autres échanges d’écritures (art. 390 al. 2 CPP).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irrecevable. II. Les frais d’arrêt, par 660 fr. (six cent soixante francs), sont mis à la charge du recourant. III. L’arrêt est exécutoire. Le président : Le greffier : Du Le présent arrêt, dont la rédaction a été approuvée à huis clos, est notifié, par l'envoi d'une copie complète, à : - M. A.________, - Ministère public central, et communiqué à : - M. le Juge d’application des peines, - Mme la Procureure du Ministère public cantonal STRADA, - Office d’exécution des peines (OEP/PPL/112262/VRI/JR), - Justizvollzugsanstalt Pöschwies, Regensdorf,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