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AP11.002854 vom 12. Juli 2010</w:t>
      </w:r>
    </w:p>
    <w:p>
      <w:r>
        <w:t>VD Tribunal cantonal, 2010-07-12, FR</w:t>
      </w:r>
    </w:p>
    <w:p>
      <w:r>
        <w:rPr>
          <w:b/>
        </w:rPr>
        <w:t xml:space="preserve">Quelle: </w:t>
      </w:r>
      <w:r>
        <w:t>https://mcp.opencaselaw.ch/entscheid/vd_gerichte_AP11.002854</w:t>
      </w:r>
    </w:p>
    <w:p>
      <w:r>
        <w:t>FR: VD_GERICHTE AP11.002854 du 12 juillet 2010</w:t>
      </w:r>
    </w:p>
    <w:p>
      <w:r>
        <w:t>IT: VD_GERICHTE AP11.002854 del 12 luglio 2010</w:t>
      </w:r>
    </w:p>
    <w:p>
      <w:pPr>
        <w:pStyle w:val="Heading2"/>
      </w:pPr>
      <w:r>
        <w:t>Erwägungen</w:t>
      </w:r>
    </w:p>
    <w:p>
      <w:r>
        <w:rPr>
          <w:b/>
        </w:rPr>
        <w:t>E. 1</w:t>
      </w:r>
    </w:p>
    <w:p>
      <w:r>
        <w:t>a) L'art. 26 al. 1 let. a LEP (Loi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notamment peuvent faire l'objet d'un recours auprès de la Chambre des recours pénale. L'alinéa 2 de cette disposition prévoit que la procédure est régie par les dispositions prévues aux art. 393 ss CPP (Code de procédure pénale suisse du 5 octobre 2007, RS 312.0). Le recours doit être adressé par écrit, dans un délai de 10 jours dès la notification de la décision attaquée, à l'autorité de recours (art. 396 al. 1 CPP). Selon l'art. 382 al. 1 CPP, toute partie qui a un intérêt juridiquement protégé à l'annulation ou à la modification d'une décision a qualité pour recourir contre celle-ci. b) En l'espèce, le recours est recevable puisqu'il a été interjeté en temps utile devant l'autorité compétente, par une partie qui a qualité</w:t>
      </w:r>
    </w:p>
    <w:p>
      <w:r>
        <w:t>- 5 - pour recourir et qui satisfait aux conditions de forme posées par l'art. 385 al. 1 CPP.</w:t>
      </w:r>
    </w:p>
    <w:p>
      <w:r>
        <w:rPr>
          <w:b/>
        </w:rPr>
        <w:t>E. 2</w:t>
      </w:r>
    </w:p>
    <w:p>
      <w:r>
        <w:t>a) En vertu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ne commette de nouveaux crimes ou délits. Autrement dit, il n'est plus nécessaire qu'un pronostic favorable puisse être posé; il suffit que le pronostic ne soit pas défavorable (TF 6B_900/2010 du 20 décembre 2010 c. 1; ATF 133 IV 201 c. 2.2).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(TF 6B_900/2010 du 20 décembre 2010 c. 1; ATF 133 IV 201 c. 2.3). Tout pronostic constitue une prévision au sujet de laquelle on ne peut exiger une certitude absolue; il faut donc se contenter d'une certaine probabilité, un risque de récidive ne pouvant être complètement exclu (Maire, La libération conditionnelle in Kuhn/Moreillon/Viredaz/Bichovsky, La nouvelle partie générale du Code pénal suisse, Berne 2006, pp. 361 s.; ATF 119 IV 5 c. 1b). En soi, la nature des infractions à l'origine de la condamnation ne joue pas de rôle, dès lors que la libération conditionnelle ne saurait être exclue ou rendue plus difficile pour certains types d'infractions (TF</w:t>
      </w:r>
    </w:p>
    <w:p>
      <w:r>
        <w:t>- 6 - 6B_428/2009 du 9 juillet 2009 c. 1.3; ATF 125 IV 113 c. 2a). Quant à l'importance du bien juridique menacé, elle n'est déterminante que pour évaluer si l'on peut prendre le risque d'une récidive, qui est inhérent à toute libération, qu'elle soit conditionnelle ou définitive. A cet égard, le risque que l'on peut admettre est généralement moindre si l'auteur s'en est pris à l'intégrité physique d'autrui que s'il a commis des infractions contre le patrimoine (TF 6B_428/2009 du 9 juillet 2009 c. 1.3; ATF 125 IV 113 c. 2a; ATF 124 IV 193 c. 3).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 b) En l'espèce, la condition objective prévue par l'art. 86 al. 1 CP est réalisée depuis le 6 avril 2011. Il n'est pas contesté non plus que le comportement du recourant en détention réponde aux exigences de la norme précitée. Seul est litigieux le pronostic sur son comportement futur. A cet égard, le recourant n'a aucun titre de séjour valable en Suisse. Malgré cela, il refuse de quitter le pays et ne veut pas rentrer au Cameroun, son pays d'origine. Si le recourant reste en Suisse, il se retrouvera dans la même situation qu'avant sa condamnation et le risque qu'il retombe dans l'illégalité est évident. Le recourant invoque qu'il souhaite se marier avec son amie, la mère de sa fille, au bénéfice d'une permis de séjour. Toutefois, la procédure de mariage n'en est qu'au début et en l'absence d'un séjour légal en Suisse, il est peu probable que le recourant puisse se marier en Suisse. Le recourant estime également que le nouveau droit du mariage serait incompatible avec la CEDH (Convention du 4 novembre</w:t>
      </w:r>
    </w:p>
    <w:p>
      <w:r>
        <w:t>- 7 - 1950 de sauvegarde des droits de l'homme et des libertés fondamentales, RS 0.101). En l'état de la législation et de la jurisprudence, l'argument est irrecevable. Au vu de ces éléments, on ne peut que constater que le pronostic défavorable posé par le Juge d'application des peines n'est pas entaché d'arbitraire.</w:t>
      </w:r>
    </w:p>
    <w:p>
      <w:r>
        <w:rPr>
          <w:b/>
        </w:rPr>
        <w:t>E. 3</w:t>
      </w:r>
    </w:p>
    <w:p>
      <w:r>
        <w:t>Il résulte de ce qui précède que le recours, manifestement mal fondé, doit être rejeté sans autres échanges d'écritures (art. 390 al. 2 CPP), la libération définitive étant fixée au 6 mai 2011. Les frais de la procédure de recours, constitués en l'espèce de l'émolument d'arrêt, par 770 fr. (art. 20 al. 1 TFJP, RSV 312.03.1), seront mis à la charge du recourant qui succombe (art. 428 al. 1 CPP). Par ces motifs, la Chambre des recours pénale, statuant à huis clos : I. Rejette le recours. II. Confirme le jugement attaqué. III. Dis que les frais d'arrêt, par 770 fr. (sept cent septante francs), sont mis à la charge de L.________. IV. Déclare la présente décision exécutoire. Le président : La greffière :</w:t>
      </w:r>
    </w:p>
    <w:p>
      <w:r>
        <w:t>- 8 - Du L'arrêt qui précède, dont la rédaction a été approuvée à huis clos, est notifié, par l'envoi d'une copie complète, à : - M. Jean-Pierre Moser, avocat (pour L.________), - Ministère public central, et communiqué à : - Juge d'application des peines, - Office d'exécution des peines (réf.: OEP/PPL/79716/AVI/CT), - Prison de la Croisée, - Service de la population et des étrangers (L.________, 25.05.1979),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