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AM24.020259 vom 25. März 2026</w:t>
      </w:r>
    </w:p>
    <w:p>
      <w:r>
        <w:t>VD Tribunal cantonal, 2026-03-25, FR</w:t>
      </w:r>
    </w:p>
    <w:p>
      <w:r>
        <w:rPr>
          <w:b/>
        </w:rPr>
        <w:t xml:space="preserve">Quelle: </w:t>
      </w:r>
      <w:r>
        <w:t>https://mcp.opencaselaw.ch/entscheid/vd_gerichte_AM24.020259</w:t>
      </w:r>
    </w:p>
    <w:p>
      <w:r>
        <w:t>FR: VD_GERICHTE AM24.020259 du 25 mars 2026</w:t>
      </w:r>
    </w:p>
    <w:p>
      <w:r>
        <w:t>IT: VD_GERICHTE AM24.020259 del 25 marzo 2026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de la cause, les frais de la procédure de révision, par 550 fr. (art. 21 al. 1 TFIP [tarif des frais de procédure et indemnités en matière pénale du 28 septembre 2010 ; BLV 312.03.1] par renvoi de l’art. 22 TFIP), seront laissés à la charge de l’Etat.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