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AM18.008147 vom 21. Juli 2020</w:t>
      </w:r>
    </w:p>
    <w:p>
      <w:r>
        <w:t>VD Tribunal cantonal, 2020-07-21, FR</w:t>
      </w:r>
    </w:p>
    <w:p>
      <w:r>
        <w:rPr>
          <w:b/>
        </w:rPr>
        <w:t xml:space="preserve">Quelle: </w:t>
      </w:r>
      <w:r>
        <w:t>https://mcp.opencaselaw.ch/entscheid/vd_gerichte_AM18.008147</w:t>
      </w:r>
    </w:p>
    <w:p>
      <w:r>
        <w:t>FR: VD_GERICHTE AM18.008147 du 21 juillet 2020</w:t>
      </w:r>
    </w:p>
    <w:p>
      <w:r>
        <w:t>IT: VD_GERICHTE AM18.008147 del 21 luglio 2020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septembre 2010 ; BLV 312.03.1]), l'indemnité d'office s'élève à 1'516 fr., dépens par 2 % et TVA par 7,7 % compris. Vu l'issue de la cause, les frais de révision postérieurs à l’arrêt du Tribunal fédéral du 28 mai 2020, par 2'506 fr., constitués de l'émolument du présent jugement par 990 fr. (art. 21 al. 1 TFIP) et de l'indemnité du défenseur d'office de T.________, par 1'516 fr., sont laissés à la charge de l'Etat.</w:t>
      </w:r>
    </w:p>
    <w:p>
      <w:r>
        <w:t>- 11 -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