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AM18.004606 vom 4. Juni 2019</w:t>
      </w:r>
    </w:p>
    <w:p>
      <w:r>
        <w:t>VD Tribunal cantonal, 2019-06-04, FR</w:t>
      </w:r>
    </w:p>
    <w:p>
      <w:r>
        <w:rPr>
          <w:b/>
        </w:rPr>
        <w:t xml:space="preserve">Quelle: </w:t>
      </w:r>
      <w:r>
        <w:t>https://mcp.opencaselaw.ch/entscheid/vd_gerichte_AM18.004606</w:t>
      </w:r>
    </w:p>
    <w:p>
      <w:r>
        <w:t>FR: VD_GERICHTE AM18.004606 du 4 juin 2019</w:t>
      </w:r>
    </w:p>
    <w:p>
      <w:r>
        <w:t>IT: VD_GERICHTE AM18.004606 del 4 giugno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Dans son courrier daté du 16 mai 2019, T.________ s’est contenté de demander « la révision de l’ordonnance pénale rendue à [son]</w:t>
      </w:r>
    </w:p>
    <w:p>
      <w:r>
        <w:t>- 5 - encontre le 18 mai 2018 », et, « par la même occasion (…) une rencontre ou une entrevue avec [le Procureur du Ministère public de l’arrondissement de Lausanne] concernant ce dossier et un autre en court (sic) d’instruction ». Ce faisant, T.________ n’a pas motivé sa demande de révision.</w:t>
      </w:r>
    </w:p>
    <w:p>
      <w:r>
        <w:rPr>
          <w:b/>
        </w:rPr>
        <w:t>E. 3</w:t>
      </w:r>
    </w:p>
    <w:p>
      <w:r>
        <w:t>Il résulte de ce qui précède que la demande de révision présentée par T.________, non motivée, doit être déclarée irrecevable (art. 412 al. 2 CPP). Le présent prononcé est rendu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