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AM16.001657 vom 9. Januar 2017</w:t>
      </w:r>
    </w:p>
    <w:p>
      <w:r>
        <w:t>VD Tribunal cantonal, 2017-01-09, FR</w:t>
      </w:r>
    </w:p>
    <w:p>
      <w:r>
        <w:rPr>
          <w:b/>
        </w:rPr>
        <w:t xml:space="preserve">Quelle: </w:t>
      </w:r>
      <w:r>
        <w:t>https://mcp.opencaselaw.ch/entscheid/vd_gerichte_AM16.001657</w:t>
      </w:r>
    </w:p>
    <w:p>
      <w:r>
        <w:t>FR: VD_GERICHTE AM16.001657 du 9 janvier 2017</w:t>
      </w:r>
    </w:p>
    <w:p>
      <w:r>
        <w:t>IT: VD_GERICHTE AM16.001657 del 9 gennaio 2017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AM16.001657-PBR CHAMBRE DE S RECO URS PEN ALE __________________________________________ Arrêt du 9 janvier 2017 __________________ Composition : M. MAILLARD, président MM. Krieger et Abrecht, juges Greffier : M. Addor ***** Art. 386 al. 2 CPP Statuant sur le recours interjeté le 24 octobre 2016 par X.________ contre le prononcé rendu le 30 septembre 2016 par le Tribunal de police de l’arrondissement de Lausanne dans la cause n° AM16.001657-PBR, la Chambre des recours pénale considère : En fait et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