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AM16.001016 vom 13. April 2016</w:t>
      </w:r>
    </w:p>
    <w:p>
      <w:r>
        <w:t>VD Tribunal cantonal, 2016-04-13, FR</w:t>
      </w:r>
    </w:p>
    <w:p>
      <w:r>
        <w:rPr>
          <w:b/>
        </w:rPr>
        <w:t xml:space="preserve">Quelle: </w:t>
      </w:r>
      <w:r>
        <w:t>https://mcp.opencaselaw.ch/entscheid/vd_gerichte_AM16.001016</w:t>
      </w:r>
    </w:p>
    <w:p>
      <w:r>
        <w:t>FR: VD_GERICHTE AM16.001016 du 13 avril 2016</w:t>
      </w:r>
    </w:p>
    <w:p>
      <w:r>
        <w:t>IT: VD_GERICHTE AM16.001016 del 13 aprile 2016</w:t>
      </w:r>
    </w:p>
    <w:p>
      <w:pPr>
        <w:pStyle w:val="Heading2"/>
      </w:pPr>
      <w:r>
        <w:t>Erwägungen</w:t>
      </w:r>
    </w:p>
    <w:p>
      <w:r>
        <w:rPr>
          <w:b/>
        </w:rPr>
        <w:t>E. 8</w:t>
      </w:r>
    </w:p>
    <w:p>
      <w:r>
        <w:t>En définitive, l’appel interjeté par G.________ doit être rejeté et le jugement entrepris confirmé. Vu l’issue de la cause, les frais de la procédure d’appel, constitués de l’émolument du présent jugement, par 1’720 fr. (art. 21 al. 1</w:t>
      </w:r>
    </w:p>
    <w:p>
      <w:r>
        <w:t>- 18 - et 2 TFIP [Tarif des frais de procédure et indemnités en matière pénale du 28 septembre 2010 ; RSV 312.03.1]), seront mis à la charge d’G.________.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