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AM13.026499 vom 8. Dezember 2016</w:t>
      </w:r>
    </w:p>
    <w:p>
      <w:r>
        <w:t>VD Tribunal cantonal, 2016-12-08, FR</w:t>
      </w:r>
    </w:p>
    <w:p>
      <w:r>
        <w:rPr>
          <w:b/>
        </w:rPr>
        <w:t xml:space="preserve">Quelle: </w:t>
      </w:r>
      <w:r>
        <w:t>https://mcp.opencaselaw.ch/entscheid/vd_gerichte_AM13.026499</w:t>
      </w:r>
    </w:p>
    <w:p>
      <w:r>
        <w:t>FR: VD_GERICHTE AM13.026499 du 8 décembre 2016</w:t>
      </w:r>
    </w:p>
    <w:p>
      <w:r>
        <w:t>IT: VD_GERICHTE AM13.026499 del 8 dicembre 2016</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Le recourant invoque une violation de l’art. 88 al. 4 CPP. Il fait valoir que la fiction de notification prévue par cette disposition ne serait</w:t>
      </w:r>
    </w:p>
    <w:p>
      <w:r>
        <w:t>- 4 - pas opérante, dans la mesure où elle serait contraire à l’art. 6 CEDH (Convention de sauvegarde des droits et des libertés fondamentales du 4 novembre 1950 ; RS 0.101). Il reproche également au Ministère public de ne pas avoir accompli toutes les démarches nécessaires afin de déterminer son lieu de séjour. Il estime ainsi que le délai pour former opposition n’aurait commencé à courir que lorsqu’il a effectivement pris connaissance de l’ordonnance pénale, c’est-à-dire dans les dix jours précédant son opposition du 18 juillet 2016.</w:t>
      </w:r>
    </w:p>
    <w:p>
      <w:r>
        <w:rPr>
          <w:b/>
        </w:rPr>
        <w:t>E. 2.2</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2.3</w:t>
      </w:r>
    </w:p>
    <w:p>
      <w:r>
        <w:t>Le Tribunal fédéral, qui ne semble pas avoir tranché à ce jour la conformité de l’art. 88 al. 4 CPP avec l’art. 6 CEDH,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2e éd. 2014, n° 11 ad art. 88 CPP;</w:t>
      </w:r>
    </w:p>
    <w:p>
      <w:r>
        <w:t>- 5 - Daniela Brüschweiler, in : Donatsch/Hansjakob/Lieber [éd.], Kommentar zur Schweizerischen Strafprozessordnung, 2e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2.4.1</w:t>
      </w:r>
    </w:p>
    <w:p>
      <w:r>
        <w:t>Le Code de procédure pénale contient plusieurs dispositions dont les mécanismes peuvent apparaître similaires sur certains points à la notification fictive de l’art. 88 al. 4 CPP, notamment la fiction de retrait de l’opposition en cas de défaut de l’opposant sans excuse à une audition du Ministère public postérieure au dépôt de l’opposition (art. 355 al. 2 CPP), ainsi que la fiction de notification en cas de non-retrait du prononcé dans le délai de garde (art. 85 al. 4 let. a CPP).</w:t>
      </w:r>
    </w:p>
    <w:p>
      <w:r>
        <w:rPr>
          <w:b/>
        </w:rPr>
        <w:t>E. 2.4.2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w:t>
      </w:r>
    </w:p>
    <w:p>
      <w:r>
        <w:t>- 6 - l'opposant a eu une connaissance effective de la convocation et des conséquences du défaut, l'abus de droit étant réservé (TF 6B_47/2014 du 18 novembre 2014 et les références citées ; TF 6B_328/2014 du 20 janvier 2015).</w:t>
      </w:r>
    </w:p>
    <w:p>
      <w:r>
        <w:rPr>
          <w:b/>
        </w:rPr>
        <w:t>E. 2.4.3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 2.1 et les références citées). Le Tribunal fédéral considère qu’il en va de même lorsque la personne concernée est informée par la police qu'une procédure préliminaire est ouverte à son encontre (TF 6B_158/2012 du 27 juillet 2012 consid. 2.2).</w:t>
      </w:r>
    </w:p>
    <w:p>
      <w:r>
        <w:rPr>
          <w:b/>
        </w:rPr>
        <w:t>E. 2.4.4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w:t>
      </w:r>
    </w:p>
    <w:p>
      <w:r>
        <w:t>- 7 -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 4 CPP ne doit pas être considéré, de manière absolue, comme contraire à l’art. 6 par. 1 CEDH, mais il convient d’effectuer une appréciation concrète de chaque situation pour déterminer si les garanties procédurales fondamentales ont été respectées (CREP 7 avril 2016/224 consid. 2.3.4 ; CREP 8 septembre 2015/601 consid. 2.3.4).</w:t>
      </w:r>
    </w:p>
    <w:p>
      <w:r>
        <w:rPr>
          <w:b/>
        </w:rPr>
        <w:t>E. 2.5</w:t>
      </w:r>
    </w:p>
    <w:p>
      <w:r>
        <w:t>En l’espèce, le recourant, qui était sans domicile connu, a été interpellé et entendu par la police à trois reprises, les 9 décembre 2013, 7 janvier 2014 et 23 janvier 2014, pour séjour illégal. Au début de chacune de ses auditions, l’intéressé a expressément été avisé de son obligation de désigner une personne en Suisse pour recevoir toutes correspondances ou décisions en lien avec la procédure pénale en cours, conformément à l’art. 87 al. 2 CPP. L’intéressé, qui parle et comprend le français, a signé et</w:t>
      </w:r>
    </w:p>
    <w:p>
      <w:r>
        <w:t>- 8 - déclaré avoir compris le document l’informant de ses droits et obligations relatif au statut de prévenu (P. 4, p. 2 et l’annexe ; P. 6, p. 2 et l’annexe ; P. 8, p. 2 et l’annexe). Ce document l’informait également que, s’il ne le faisait pas, les ordonnances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séjour illégal. L’intéressé ne saurait dès lors prétendre que son attention n’aurait pas été attirée sur la nécessité de fournir une adresse de notification et sur les conséquences auxquelles il s’exposait en cas de manquement. Le recourant,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importe à cet égard qu’il n’ait pas été informé par le Ministère public de l’ouverture d’une procédure pénale contre lui (TF 6B_314/2012 du 18 février 2013 consid. 1.3.2, et les références citées). Le rappel de ses obligations lui imposait de se comporter conformément aux règles de la bonne foi, ce qu’il n’a pas fait. Il faut dès lors admettre que le recourant s’est désintéressé de la procédure en toute connaissance de cause. Pour le surplus, lors de ses trois auditions par la police, le recourant, qui avait déjà été interpellé pour séjour illégal, s’est contenté d’indiquer que sa situation était connue des services de police. A aucun moment, il n’a fourni de renseignements utiles sur un quelconque lieu de séjour en Suisse où il pourrait recevoir des communications des autorités. N’ayant que des indices vagues et imprécis pour orienter ses recherches, on ne voit pas quelles démarches concrètes le Ministère public aurait pu entreprendre pour déterminer le lieu de séjour du recourant. Celui-ci n’en indique d’ailleurs aucune. Ainsi, le Ministère public ne pouvait pas tenter de le localiser sans des investigations disproportionnées (art. 88 al. 1 let. a CPP). Enfin, on ne pouvait pas exiger des autorités, pour qui l’ordonnance</w:t>
      </w:r>
    </w:p>
    <w:p>
      <w:r>
        <w:t>- 9 - pénale était réputée notifiée le jour de son prononcé, qu’elles la communiquent au recourant lors d’interpellations ultérieures. Compte tenu des circonstances du cas d’espèce, l’application de l’art. 88 al. 4 CPP ne viole pas les garanties constitutionnelles et conventionnelles.</w:t>
      </w:r>
    </w:p>
    <w:p>
      <w:r>
        <w:rPr>
          <w:b/>
        </w:rPr>
        <w:t>E. 3</w:t>
      </w:r>
    </w:p>
    <w:p>
      <w:r>
        <w:t>Il résulte de ce qui précède que l’ordonnance pénale du 13 février 2014 est réputée avoir été notifiée le jour de son prononcé et que l’opposition formée par le recourant le 18 juillet 2016 est manifestement tardive. C’est donc à juste titre que le Tribunal de police l’a déclarée irrecevable.</w:t>
      </w:r>
    </w:p>
    <w:p>
      <w:r>
        <w:rPr>
          <w:b/>
        </w:rPr>
        <w:t>E. 4</w:t>
      </w:r>
    </w:p>
    <w:p>
      <w:r>
        <w:t>En définitive, le recours doit être rejeté et le prononcé du 1er novembre 2016 confirmé. L’avocate Dina Bazarbachi sera désignée en qualité de défenseur d’office de C.________ pour la procédure de recours. Son indemnité sera fixée à 270 fr., plus la TVA, par 21 fr. 60, soit 291 fr. 60 au total. Il faut en effet tenir compte du fait que cinq recours de même teneur ont été rédigés par un avocat-stagiaire dans cette affaire, qui a donné lieu à l’ouverture de cinq dossiers pratiquement identiques.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- 10 - Par ces motifs, la Chambre des recours pénale prononce : I. Le recours est rejeté. II. Le prononcé du 1er novembre 2016 est confirmé. III. Me Dina Bazarbachi est désignée en qualité de défenseur d’office de C.________ pour la procédure de recours et son indemnité d’office est fixée 291 fr. 60 (deux cent nonante et un francs et soixante centimes). IV. Les frais d’arrêt, par 990 fr. (neuf cent nonante francs), ainsi que l’indemnité due au défenseur d’office de C.________, par 291 fr. 60 (deux cent nonante et un francs et soixante centimes), sont mis à la charge de ce dernier. V. Le remboursement à l’Etat de l’indemnité allouée au chiffre III ci-dessus sera exigible pour autant que la situation économique de C.________ se soit améliorée. VI. L’arrêt est exécutoire. Le président : Le greffier : Du Le présent arrêt, dont la rédaction a été approuvée à huis clos, est notifié, par l'envoi d'une copie complète, à : - Me Dina Bazarbachi, avocate (pour C.________),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