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AJ21.012063 vom 24. Mai 2022</w:t>
      </w:r>
    </w:p>
    <w:p>
      <w:r>
        <w:t>VD Tribunal cantonal, 2022-05-24, FR</w:t>
      </w:r>
    </w:p>
    <w:p>
      <w:r>
        <w:rPr>
          <w:b/>
        </w:rPr>
        <w:t xml:space="preserve">Quelle: </w:t>
      </w:r>
      <w:r>
        <w:t>https://mcp.opencaselaw.ch/entscheid/vd_gerichte_AJ21.012063</w:t>
      </w:r>
    </w:p>
    <w:p>
      <w:r>
        <w:t>FR: VD_GERICHTE AJ21.012063 du 24 mai 2022</w:t>
      </w:r>
    </w:p>
    <w:p>
      <w:r>
        <w:t>IT: VD_GERICHTE AJ21.012063 del 24 maggio 2022</w:t>
      </w:r>
    </w:p>
    <w:p>
      <w:pPr>
        <w:pStyle w:val="Heading2"/>
      </w:pPr>
      <w:r>
        <w:t>Erwägungen</w:t>
      </w:r>
    </w:p>
    <w:p>
      <w:r>
        <w:rPr>
          <w:b/>
        </w:rPr>
        <w:t>E. 1</w:t>
      </w:r>
    </w:p>
    <w:p>
      <w:r>
        <w:t>Par prononcé du 19 mars 2021, la présidente a accordé l’assistance judiciaire à la recourante, avec effet au 16 février 2021, dans la cause en divorce qui l’opposait à son époux Q.________ et a désigné Me J.________ comme conseil d’office, la franchise mensuelle étant fixée à 100 francs.</w:t>
      </w:r>
    </w:p>
    <w:p>
      <w:r>
        <w:rPr>
          <w:b/>
        </w:rPr>
        <w:t>E. 1.1.1</w:t>
      </w:r>
    </w:p>
    <w:p>
      <w:r>
        <w:t>La décision arrêtant la rémunération du conseil d'office au sens de l'art. 122 al. 1 let. a CPC (Code de procédure civile du 19 décembre 2008 ; RS 272) est une décision sur les frais qui ne peut être attaquée séparément que par un recours selon l'art. 110 CPC (parmi d’autres : CREC 11 mars 2022/72 ; Tappy, Commentaire romand, Code de procédure civile, 2e éd., Bâle 2019, n. 21 ad art. 122 CPC).</w:t>
      </w:r>
    </w:p>
    <w:p>
      <w:r>
        <w:rPr>
          <w:b/>
        </w:rPr>
        <w:t>E. 1.1.2</w:t>
      </w:r>
    </w:p>
    <w:p>
      <w:r>
        <w:t>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déposer un recours est de dix jours (art. 321 al. 2 CPC). Le délai de recours est réputé observé si l’acte de recours est adressé en temps utile à l’autorité qui a statué (judex a quo), celle-ci devant transmettre l’acte sans délai à l’autorité de deuxième instance (ATF 140 III 636 consid. 3.6 et 3.7).</w:t>
      </w:r>
    </w:p>
    <w:p>
      <w:r>
        <w:rPr>
          <w:b/>
        </w:rPr>
        <w:t>E. 1.1.3</w:t>
      </w:r>
    </w:p>
    <w:p>
      <w:r>
        <w:t>Etant tenu de rembourser l'assistance judiciaire dès qu'il est en mesure de le faire (art. 123 al. 1 CPC), le bénéficiaire de l'assistance judiciaire dispose à titre personnel d'un droit de recours contre la rémunération équitable de son conseil juridique commis d'office accordée selon l'art. 122 al. 1 let. a CPC (parmi d’autres : CREC 31 juillet 2020/161 ; Tappy, op. cit., n. 22 ad art. 122 CPC).</w:t>
      </w:r>
    </w:p>
    <w:p>
      <w:r>
        <w:rPr>
          <w:b/>
        </w:rPr>
        <w:t>E. 1.2</w:t>
      </w:r>
    </w:p>
    <w:p>
      <w:r>
        <w:t>Déposé en temps utile devant l’autorité de première instance par une partie disposant d'un intérêt digne de protection (art. 59 al. 2 let. a CPC) contre une décision statuant sur l’indemnité due au conseil d’office, le recours est recevable.</w:t>
      </w:r>
    </w:p>
    <w:p>
      <w:r>
        <w:t>- 5 - Il est précisé que la recourante, non assistée, conclut en réalité à la suppression de l’indemnité octroyée à son conseil d’office plutôt qu’à l’absence de « paiement » de sa part (sur l’interprétation globale et de bonne foi des conclusions ainsi que le principe de favor validitatis : TF 4A_274/2020 du 1er septembre 2020 consid. 6).</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du CPC, 2e éd., Bâle 2019, nn. 2 ss ad art. 320 CPC ; Spühler, Basler Kommentar ZPO, 3e éd., 2017, n. 26 ad art. 319 CPC). Elle revoit librement les questions de droit soulevées par le recourant et peut substituer ses propres motifs à ceux de l’autorité précédente ou du recourant (Jeandin, op. cit., n. 2 ad art. 320 CPC ; Hohl, Procédure civile, tome II, 2e éd., 2010, n. 2508 p. 452). S’agissant des faits retenus par le premier juge, le pouvoir d’examen de la Chambre des recours est en revanche limité à l’arbitraire (TF 4D_30/2017 du 5 décembre 2017 consid. 2.2 et les réf. citées ; Jeandin, op. cit., nn. 4 et 5 ad art. 321 CPC et les réf. citées).</w:t>
      </w:r>
    </w:p>
    <w:p>
      <w:r>
        <w:rPr>
          <w:b/>
        </w:rPr>
        <w:t>E. 3.1</w:t>
      </w:r>
    </w:p>
    <w:p>
      <w:r>
        <w:t>La recourante fait valoir qu’elle n’aurait pas eu accès à la liste des opérations à laquelle il est fait référence dans le prononcé entrepris. Elle n’aurait ainsi pas été informée de la procédure de taxation en cours. Elle conteste en outre le travail réalisé par son conseil et elle estime ne devoir aucun montant en précisant avoir payé en temps opportun chaque franchise mensuelle pour le remboursement de l’assistance judiciaire.</w:t>
      </w:r>
    </w:p>
    <w:p>
      <w:r>
        <w:rPr>
          <w:b/>
        </w:rPr>
        <w:t>E. 3.2.1</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w:t>
      </w:r>
    </w:p>
    <w:p>
      <w:r>
        <w:t>- 6 -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les réf. citées).</w:t>
      </w:r>
    </w:p>
    <w:p>
      <w:r>
        <w:rPr>
          <w:b/>
        </w:rPr>
        <w:t>E. 3.2.2</w:t>
      </w:r>
    </w:p>
    <w:p>
      <w:r>
        <w:t>Le droit d'être entendu est une garantie constitutionnelle de caractère formel, dont la violation entraîne en principe l'annulation de la décision attaquée, indépendamment des chances de succès du recours sur le fond (ATF 142 II 218 consid. 2.8.1 et les réf. citées). Cependant, ce droit n'est pas une fin en soi ;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 TF 5A_923/2018 du 6 mai 2019 consid. 4.2.1 et les autres réf. citées).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w:t>
      </w:r>
    </w:p>
    <w:p>
      <w:r>
        <w:t>- 7 - raisonnable (ATF 142 Il 218 consid. 2.8.1 et les réf. citées ; TF 5A_923/2018 précité consid. 4.2.1 in fine).</w:t>
      </w:r>
    </w:p>
    <w:p>
      <w:r>
        <w:rPr>
          <w:b/>
        </w:rPr>
        <w:t>E. 3.3</w:t>
      </w:r>
    </w:p>
    <w:p>
      <w:r>
        <w:t>En l’espèce, il ne résulte pas du dossier que la liste des opérations du 13 avril 2022 de Me J.________ ait été communiquée à la recourante avant que le prononcé attaqué ne soit rendu. Le procès-verbal des opérations ne l’indique pas. Le courrier de Me J.________ du 13 avril 2022 ne mentionne pas non plus qu’une copie de la liste des opérations aurait été envoyée à la recourante. Dès lors que l’autorité précédente a fixé l’indemnité d’office litigieuse sur la base de ladite liste et que la recourante est tenue de rembourser cette indemnité, provisoirement laissée à la charge de l’Etat, dans la mesure de l’art. 123 CPC, l’absence de communication de ce document constitue une violation du droit d’être entendue de l’intéressée (cf. dans ce sens, entre autres, CREC 11 mars 2022/72 ; CREC 8 février 2022/41 ; CREC 31 juillet 2020/161 ; CREC 12 mars 2020/78 et CREC 4 avril 2018/112). En raison de la garantie de la double instance, la cause doit être renvoyée en première instance. Un tel renvoi se justifie d’autant que la recourante invoque des griefs à l’encontre de la liste des opérations produite, ce qu’il appartient à l’autorité de première instance d’examiner. Par ailleurs, la Chambre de céans ne dispose pas d’un plein pouvoir d’examen (consid. 2 supra), de sorte qu’elle ne saurait réparer le vice de procédure. Il s’ensuit qu’il se justifie d’annuler le chiffre II du dispositif du prononcé et de renvoyer la cause à la présidente pour qu’elle soumette à la recourante la liste des opérations de Me J.________. Le renvoi de la cause dispense la Chambre de céans d’examiner plus avant les autres griefs soulevés par la recourante.</w:t>
      </w:r>
    </w:p>
    <w:p>
      <w:r>
        <w:rPr>
          <w:b/>
        </w:rPr>
        <w:t>E. 4</w:t>
      </w:r>
    </w:p>
    <w:p>
      <w:r>
        <w:t>- 8 -</w:t>
      </w:r>
    </w:p>
    <w:p>
      <w:r>
        <w:rPr>
          <w:b/>
        </w:rPr>
        <w:t>E. 4.1</w:t>
      </w:r>
    </w:p>
    <w:p>
      <w:r>
        <w:t>En définitive, le recours doit être admis et le chiffre II du dispositif du prononcé annulé, la cause étant renvoyée à l’autorité précédente pour qu’elle procède dans le sens des considérants ; le prononcé sera confirmé pour le surplus. Ce renvoi étant dicté par une violation du droit d’être entendu, il ne se justifie pas d’inviter Me J.________ à déposer une réponse, la cause n’étant pas préjugée sur le fond (TF 5A_910/2016 du 1er septembre 2017 consid. 4 ; TF 5A_736/2008 du 30 mars 2009 consid. 6 ; TF 5A_163/2008 du 27 mai 2008 consid. 5 ; CREC 11 mars 2022/72 et les réf. citées).</w:t>
      </w:r>
    </w:p>
    <w:p>
      <w:r>
        <w:rPr>
          <w:b/>
        </w:rPr>
        <w:t>E. 4.2</w:t>
      </w:r>
    </w:p>
    <w:p>
      <w:r>
        <w:t>Le présent arrêt sera rendu sans frais judiciaires de deuxième instance (cf. art. 10 et 11 TFJC [tarif des frais judiciaires civils du 28 septembre 2010 ; BLV 270.11.5]). Il n’y a pas lieu à l’allocation de dépens de deuxième instance, dès lors que la recourante a agi sans l’assistance d’un mandataire professionnel et que les conditions n’en sont pas réalisées (art. 95 al. 3 CPC). Par ces motifs, la Chambre des recours civile du Tribunal cantonal, prononce : I. Le recours est admis. II. Le prononcé est annulé au chiffre II de son dispositif et confirmé pour le surplus, la cause étant renvoyée à la Présidente du Tribunal civil de l’arrondissement de Lausanne pour qu’elle procède dans le sens des considérants. III. L’arrêt, rendu sans frais, est exécutoire.</w:t>
      </w:r>
    </w:p>
    <w:p>
      <w:r>
        <w:t>- 9 - Le président : La greffière : Du L'arrêt qui précède, dont la rédaction a été approuvée à huis clos, est notifié à : - Mme F.________, - Me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Lausanne.</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