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AJ14.005871 vom 10. November 2014</w:t>
      </w:r>
    </w:p>
    <w:p>
      <w:r>
        <w:t>VD Tribunal cantonal, 2014-11-10, FR</w:t>
      </w:r>
    </w:p>
    <w:p>
      <w:r>
        <w:rPr>
          <w:b/>
        </w:rPr>
        <w:t xml:space="preserve">Quelle: </w:t>
      </w:r>
      <w:r>
        <w:t>https://mcp.opencaselaw.ch/entscheid/vd_gerichte_AJ14.005871</w:t>
      </w:r>
    </w:p>
    <w:p>
      <w:r>
        <w:t>FR: VD_GERICHTE AJ14.005871 du 10 novembre 2014</w:t>
      </w:r>
    </w:p>
    <w:p>
      <w:r>
        <w:t>IT: VD_GERICHTE AJ14.005871 del 10 novembre 2014</w:t>
      </w:r>
    </w:p>
    <w:p>
      <w:pPr>
        <w:pStyle w:val="Heading2"/>
      </w:pPr>
      <w:r>
        <w:t>Erwägungen</w:t>
      </w:r>
    </w:p>
    <w:p>
      <w:r>
        <w:rPr>
          <w:b/>
        </w:rPr>
        <w:t>E. 30</w:t>
      </w:r>
    </w:p>
    <w:p>
      <w:r>
        <w:t>pour la période du 23 août 2013 au 8 août 2014. En droit, le premier juge a estimé que le montant de 8'211 fr.</w:t>
      </w:r>
    </w:p>
    <w:p>
      <w:r>
        <w:rPr>
          <w:b/>
        </w:rPr>
        <w:t>E. 35</w:t>
      </w:r>
    </w:p>
    <w:p>
      <w:r>
        <w:t>6. En définitive, le recours doit être très partiellement admis. La recourante, qui avait conclu à l’allocation d’une indemnité de 8'211 fr. 35, n’obtient gain de cause que pour une infime partie de ses conclusions. Il se justifie dès lors de mettre à sa charge l’entier des frais judiciaires, arrêtés à 100 francs. Par ces motifs, la Chambre des recours civile du Tribunal cantonal, statuant à huis clos, prononce : I. Le recours est très partiellement admis.</w:t>
      </w:r>
    </w:p>
    <w:p>
      <w:r>
        <w:t>- 10 - II. Le prononcé est réformé comme il suit au chiffre I de son dispositif : I. fixe l’indemnité de conseil d’office de P.________ allouée à l’avocate B.________ à 4'741 fr. 50 (quatre mille sept cent quarante et un francs et cinquante centimes) pour la période du 23 août 2013 au 8 août 2014. Le prononcé est confirmé pour le surplus. III. Les frais judiciaires de deuxième instance, arrêtés à 100 fr. (cent francs) sont mis à la charge de la recourante B.________. IV. L’arrêt motivé est exécutoire. Le président : Le greffier :</w:t>
      </w:r>
    </w:p>
    <w:p>
      <w:r>
        <w:t>- 11 - Du 11 novembre 2014 Le dispositif de l’arrêt qui précède est communiqué par écrit aux intéressés. Le greffier : Du L'arrêt qui précède, dont la rédaction a été approuvée à huis clos, est notifié en expédition complète, par l’envoi de photocopies, à : -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 Broye et du Nord vaudois</w:t>
      </w:r>
    </w:p>
    <w:p>
      <w:r>
        <w:t>- 12 -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