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652 vom 8. Dezember 2008</w:t>
      </w:r>
    </w:p>
    <w:p>
      <w:r>
        <w:t>VD Tribunal cantonal, 2008-12-08, FR</w:t>
      </w:r>
    </w:p>
    <w:p>
      <w:r>
        <w:rPr>
          <w:b/>
        </w:rPr>
        <w:t xml:space="preserve">Quelle: </w:t>
      </w:r>
      <w:r>
        <w:t>https://mcp.opencaselaw.ch/entscheid/vd_gerichte_652</w:t>
      </w:r>
    </w:p>
    <w:p>
      <w:r>
        <w:t>FR: VD_GERICHTE 652 du 8 décembre 2008</w:t>
      </w:r>
    </w:p>
    <w:p>
      <w:r>
        <w:t>IT: VD_GERICHTE 652 del 8 dicembre 2008</w:t>
      </w:r>
    </w:p>
    <w:p>
      <w:pPr>
        <w:pStyle w:val="Heading2"/>
      </w:pPr>
      <w:r>
        <w:t>Volltext</w:t>
      </w:r>
    </w:p>
    <w:p>
      <w:r>
        <w:t>TRIBUNAL CANTONAL 652 TRIBUNAL D ’ACCUS ATION _________________________________ Séance du 8 décembre 2010 _______________________ Présidence de M.MEYLAN, président Juges : MM. Krieger et Sauterel Greffière : Mme Brabis ***** Art. 275, 294 let. f CPP Vu l'enquête n° PE09.019155-LML instruite par le Juge d'instruction de l'arrondissement de Lausanne contre Z.________ pour violation d'une obligation d'entretien, sur plainte du N.________, vu l'ordonnance du 2 novembre 2010, par laquelle le magistrat instructeur a renvoyé Z.________ devant le Tribunal de police de l'arrondissement de Lausanne comme accusé de l'infraction précitée, vu le recours exercé en temps utile par le prénommé contre cette décision, vu les déterminations du N.________, vu les pièces du dossier; 301</w:t>
      </w:r>
    </w:p>
    <w:p>
      <w:r>
        <w:t>- 2 - attendu, liminairement, que les nouvelles pièces produites par le recourant sont irrecevables, le Tribunal d'accusation statuant sur la base du dossier tel qu'il était constitué au moment où la décision litigieuse a été prise (JT 1999 III 62; JT 1997 III 62); attendu que le recours de Z.________ tend à l'annulation de l'ordonnance entreprise, que, plaidant le fond, il expose sa version des faits en faisant valoir son absence de mauvaise volonté, que l'enquête, suffisamment instruite, a toutefois révélé des indices de culpabilité justifiant que le recourant soit renvoyé en jugement sous la charge retenue contre lui par l'ordonnance attaquée (PV aud. 1; P. 4, 5, 8, 10, 14, 16, 18, 22, 24, 29, 31), que cette appréciation n'a pas à être motivée (art. 306 al. 3 CPP), que selon l'adage « in dubio pro duriore », un renvoi en jugement s'impose si la culpabilité du prévenu apparaît vraisemblable ou simplement possible (TF 6B_627/2008 du 9 décembre 2008 c. 2; TF 6B_588/2007 du 11 avril 2008 c. 3.2.3), qu'en effet, le doute ne doit pas nécessairement profiter à l'accusé au stade du renvoi (Piquerez, Traité de procédure pénale suisse, 2ème éd., Zurich 2006, n. 1098, p. 693; TF 6B_206/2007 du 30 août 2007 c. 4.2.7 i. f., ad TACC, 31 janvier 2007/148; TACC, 8 décembre 2008/663), que le recourant pourra présenter sa version des faits et développer ses moyens de défense devant le tribunal de police; attendu, en définitive, que le recours est rejeté et l'ordonnance confirmée, que les frais d'arrêt sont mis à la charge du recourant (art. 307 CPP).</w:t>
      </w:r>
    </w:p>
    <w:p>
      <w:r>
        <w:t>- 3 - Par ces motifs, le Tribunal d'accusation, statuant à huis clos : I. Rejette le recours. II. Confirme l'ordonnance. III. Dit que les frais d'arrêt, par 330 fr. (trois cent trente francs), sont mis à la charge de Z.________. IV. Déclare l'arrêt exécutoire. Le président : La greffière : Du L'arrêt qui précède, dont la rédaction a été approuvée à huis clos, est notifié au recourant, ainsi qu’au Ministère public, par l'envoi d'une copie complète : - M. Z.________, - N.________. Il est communiqué en outre par l'envoi d'une copie complète à : - M. le Procureur général du canton de Vaud, - M. le Juge d'instruction cantonal.</w:t>
      </w:r>
    </w:p>
    <w:p>
      <w:r>
        <w:t>- 4 -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