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457 vom 29. August 2008</w:t>
      </w:r>
    </w:p>
    <w:p>
      <w:r>
        <w:t>VD Tribunal cantonal, 2008-08-29, FR</w:t>
      </w:r>
    </w:p>
    <w:p>
      <w:r>
        <w:rPr>
          <w:b/>
        </w:rPr>
        <w:t xml:space="preserve">Quelle: </w:t>
      </w:r>
      <w:r>
        <w:t>https://mcp.opencaselaw.ch/entscheid/vd_gerichte_457</w:t>
      </w:r>
    </w:p>
    <w:p>
      <w:r>
        <w:t>FR: VD_GERICHTE 457 du 29 août 2008</w:t>
      </w:r>
    </w:p>
    <w:p>
      <w:r>
        <w:t>IT: VD_GERICHTE 457 del 29 agosto 2008</w:t>
      </w:r>
    </w:p>
    <w:p>
      <w:pPr>
        <w:pStyle w:val="Heading2"/>
      </w:pPr>
      <w:r>
        <w:t>Erwägungen</w:t>
      </w:r>
    </w:p>
    <w:p>
      <w:r>
        <w:rPr>
          <w:b/>
        </w:rPr>
        <w:t>E. 1</w:t>
      </w:r>
    </w:p>
    <w:p>
      <w:r>
        <w:t>Selon les art. 39 al. 1 CP (Code pénal suisse du 21 décembre 1937, RS 311.0) ainsi que l’art. 28 al. 2 let. a LEP (Loi vaudoise sur l’exécution des condamnations pénales du 4 juillet 2006 ; RSV 340.01), le Juge d’application des peines est compétent pour statuer sur la conversion, en une peine pécuniaire ou en une peine privative de liberté, d’un travail d’intérêt général en cas de non respect des modalités fixées en vue de son exécution.</w:t>
      </w:r>
    </w:p>
    <w:p>
      <w:r>
        <w:rPr>
          <w:b/>
        </w:rPr>
        <w:t>E. 1.1</w:t>
      </w:r>
    </w:p>
    <w:p>
      <w:r>
        <w:t>En vertu de l’art. 38 al. 1 LEP, sa décision peut faire l’objet d’un recours auprès de la Cour de cassation. Aux termes de l’art. 39 LEP, la procédure applicable devant la Cour de cassation est celle régie par les art. 485m et suivants CPP (Code de procédure pénale du 12 septembre 1967, RSV 312.01). Le recours s’exerce par écrit dans les dix jours dès la notification de la décision attaquée (art. 485n al. 1 CPP). L’acte de recours</w:t>
      </w:r>
    </w:p>
    <w:p>
      <w:r>
        <w:t>- 5 - doit être signé et indiquer les conclusions et motifs du recours (art. 485n al. 3 CPP). Ces conditions étant remplies en l'espèce, le recours est recevable en la forme.</w:t>
      </w:r>
    </w:p>
    <w:p>
      <w:r>
        <w:rPr>
          <w:b/>
        </w:rPr>
        <w:t>E. 1.2</w:t>
      </w:r>
    </w:p>
    <w:p>
      <w:r>
        <w:t>Le recourant peut invoquer la violation du droit, y compris l'excès ou l'abus du pouvoir d'appréciation, et la constatation inexacte ou incomplète des faits pertinents (art. 485o CPP). La Cour de cassation établit d'office les faits et applique le droit sans être limitée par les moyens soulevés. Elle peut, à cet effet, ordonner toutes les mesures d'instruction qu'elle juge utiles (art. 485s CPP). En cas d'admission du recours, la Cour de cassation peut réformer ou annuler la décision attaquée (art. 485u CPP). Elle dispose ainsi d'un large pouvoir d'appréciation.</w:t>
      </w:r>
    </w:p>
    <w:p>
      <w:r>
        <w:rPr>
          <w:b/>
        </w:rPr>
        <w:t>E. 2</w:t>
      </w:r>
    </w:p>
    <w:p>
      <w:r>
        <w:t>Mentionnant expressément ne pas remettre en cause le principe de la conversion et le nombre de jours-amende, le recourant reproche au premier juge d’avoir fixé le montant des jours-amende sans pondérer suffisamment son revenu net journalier. Selon lui, un montant de 70 fr. serait excessif.</w:t>
      </w:r>
    </w:p>
    <w:p>
      <w:r>
        <w:rPr>
          <w:b/>
        </w:rPr>
        <w:t>E. 2.1</w:t>
      </w:r>
    </w:p>
    <w:p>
      <w:r>
        <w:t>Aux termes de l'art. 39 al. 1 CP (Code pénal suisse du 21 décembre 1937, RS 311.0), le juge convertit le travail d'intérêt général en une peine pécuniaire ou en une peine privative de liberté dans la mesure où, malgré un avertissement, le condamné ne l'exécute pas conformément au jugement ou aux conditions et charges fixées par l'autorité compétente. Selon l’al. 2 de cette même disposition, quatre heures de travail d’intérêt général correspondent à un jour-amende ou à un jour de peine privative de liberté. La peine pécuniaire est régie par l'art. 34 CP. Le juge est tenu de fixer le montant du jour-amende selon la situation personnelle et économique de l'auteur, en tenant compte tant de son revenu que de sa</w:t>
      </w:r>
    </w:p>
    <w:p>
      <w:r>
        <w:t>- 6 - fortune, de son mode de vie, de ses obligations d'assistance, ainsi que de son minimum vital (art. 34 al. 2 CP).</w:t>
      </w:r>
    </w:p>
    <w:p>
      <w:r>
        <w:rPr>
          <w:b/>
        </w:rPr>
        <w:t>E. 2.2</w:t>
      </w:r>
    </w:p>
    <w:p>
      <w:r>
        <w:t>Le montant du jour-amende doit être fixé en partant du revenu que l'auteur réalise en moyenne quotidiennement, quelle qu'en soit la source, car c'est la capacité économique réelle de fournir une prestation qui est déterminante. Constituent des revenus, outre ceux d'une activité lucrative dépendante ou indépendante, notamment les revenus d'une exploitation industrielle, agricole ou forestière, ainsi que les revenus de la fortune (loyers et fermages, intérêt du capital, dividendes, etc.), les contributions d'entretien de droit public ou privé, les prestations d'aide sociale ainsi que les revenus en nature. Ce qui est dû en vertu de la loi ou ce dont l'auteur ne jouit pas économiquement doit en être soustrait. Il en va ainsi des impôts courants, des cotisations à l'assurance-maladie et accidents obligatoire, ou encore des frais nécessaires d'acquisition du revenu, respectivement pour les indépendants, des frais justifiés par l'usage de la branche. Le principe du revenu net exige que seul le disponible excédant les frais d'acquisition du revenu soit pris en considération, dans les limites de l'abus de droit (TF 6B_845/2009 du 11 janvier 2010 c. 1.1.1). La loi se réfère, enfin, au minimum vital, dont la portée dans la fixation de la quotité du jour-amende demeure peu claire. On peut cependant conclure des travaux préparatoires que ce minimum vital ne correspond pas à celui du droit des poursuites et que la part insaisissable des revenus (art. 93 LP, Loi fédérale sur la poursuite pour dettes et la faillite du 11 avril 1889, RS 281.1) ne constitue pas une limite absolue. S'il fallait, dans chaque cas, établir le minimum vital du droit des poursuites et que seul soit disponible l'excédent, un cercle étendu de la population (personnes en formation, étudiants, conjoints s'occupant du ménage, chômeurs, bénéficiaires de l'assistance sociale, requérants d'asile, marginaux, etc.) serait exclu de la peine pécuniaire. Cela n'était précisément pas la volonté du législateur (TF 6B_845/2009 du 11 janvier 2010, précité, c. 1.1.5).</w:t>
      </w:r>
    </w:p>
    <w:p>
      <w:r>
        <w:t>- 7 - Le revenu net ainsi défini en droit pénal est le point de départ pour fixer la quotité du jour-amende. Dans ce contexte, le minimum vital mentionné à l'art. 34 al. 2 CP constitue un correctif permettant au juge de s'écarter du principe du revenu net et d'arrêter le jour-amende à un niveau sensiblement inférieur. Pour les condamnés qui vivent en-dessous ou au seuil du minimum vital, le jour-amende doit être réduit dans une mesure telle que, d'une part, le caractère sérieux de la sanction soit rendu perceptible par l'atteinte portée au niveau de vie habituel et que, d'autre part, l'atteinte apparaisse supportable au regard de la situation personnelle et économique. Un abattement du revenu net de la moitié au moins apparaît adéquat à titre de valeur indicative. Pour une peine ferme, ce sont avant tout les facilités de paiement accordées par l'autorité d'exécution (art. 35 al. 1 CP) qui doivent permettre de pallier une charge excessive (TF 6B_769/2008 du 18 juin 2009 c. 1.1).</w:t>
      </w:r>
    </w:p>
    <w:p>
      <w:r>
        <w:rPr>
          <w:b/>
        </w:rPr>
        <w:t>E. 2.3</w:t>
      </w:r>
    </w:p>
    <w:p>
      <w:r>
        <w:t>Dans le cas particulier, les calculs effectués par le premier juge sont corrects et il convient d'admettre que le revenu disponible de l'intéressé s'élève à 2'400 fr. par mois, soit 80 fr. par jour (2'400 / 30 = 80). Quant à son minimum vital, il se monte à 2'300 fr. par mois. Conformément à la jurisprudence précitée, le minimum vital n'a qu'une fonction corrective pour les condamnés qui vivent en dessous ou au seuil de ce minimum, ce qui n'est pas le cas du recourant. Si le revenu journalier moyen net constitue par conséquent le critère déterminant pour la fixation du montant du jour-amende, il y a cependant lieu de procéder à une réduction, compte tenu des ressources de l'intéressé, qui se situe relativement près du minimum vital. Au regard de l'ensemble de ces éléments, le premier juge a violé le droit fédéral en arrêtant le montant du jour-amende à 70 fr., opérant ainsi une réduction d'un huitième seulement. En l'espèce, il apparaît qu'une réduction plus importante s'impose et qu'un montant de 50 fr. par jour-amende correspond à la situation financière concrète de C.________.</w:t>
      </w:r>
    </w:p>
    <w:p>
      <w:r>
        <w:t>- 8 -</w:t>
      </w:r>
    </w:p>
    <w:p>
      <w:r>
        <w:rPr>
          <w:b/>
        </w:rPr>
        <w:t>E. 3</w:t>
      </w:r>
    </w:p>
    <w:p>
      <w:r>
        <w:t>En définitive, le recours doit être partiellement admis et le prononcé réformé en ce sens que le solde de la peine de travail d'intérêt général restant à exécuter par le condamné est converti en 66 jours- amende, le montant du jour-amende étant fixé à 50 fr. Le prononcé est maintenu pour le surplus. Les frais de deuxième instance sont laissés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