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Séquestre / 2023 / 2 vom 28. März 2023</w:t>
      </w:r>
    </w:p>
    <w:p>
      <w:r>
        <w:t>VD Tribunal cantonal, 2023-03-28, FR</w:t>
      </w:r>
    </w:p>
    <w:p>
      <w:r>
        <w:rPr>
          <w:b/>
        </w:rPr>
        <w:t xml:space="preserve">Quelle: </w:t>
      </w:r>
      <w:r>
        <w:t>https://mcp.opencaselaw.ch/entscheid/vd_findinfo_S_questre___2023___2</w:t>
      </w:r>
    </w:p>
    <w:p>
      <w:r>
        <w:t>FR: VD_FINDINFO Séquestre / 2023 / 2 du 28 mars 2023</w:t>
      </w:r>
    </w:p>
    <w:p>
      <w:r>
        <w:t>IT: VD_FINDINFO Séquestre / 2023 / 2 del 28 marzo 2023</w:t>
      </w:r>
    </w:p>
    <w:p>
      <w:pPr>
        <w:pStyle w:val="Heading2"/>
      </w:pPr>
      <w:r>
        <w:t>Regeste</w:t>
      </w:r>
    </w:p>
    <w:p>
      <w:r>
        <w:t>271 al. 1 ch. 2 LP, 272 al. 1 LP, 278 al. 3 LP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CPC), solidairement entre eux. Cela concerne les frais judiciaires, arrêtés à 2'700 fr., dont ils ont déjà fait l’avance, et les dépens, arrêtés à 2'040 fr., débours inclus (art. 8 et 19 al. 2 TDC [tarif des dépens en matière civile; BLV 270.11.6]), qu’ils doivent verser aux intimés, créanciers solidaires.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