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2 vom 26. Februar 2013</w:t>
      </w:r>
    </w:p>
    <w:p>
      <w:r>
        <w:t>VD Tribunal cantonal, 2013-02-26, FR</w:t>
      </w:r>
    </w:p>
    <w:p>
      <w:r>
        <w:rPr>
          <w:b/>
        </w:rPr>
        <w:t xml:space="preserve">Quelle: </w:t>
      </w:r>
      <w:r>
        <w:t>https://mcp.opencaselaw.ch/entscheid/vd_findinfo_R_c-administrative___2013___2</w:t>
      </w:r>
    </w:p>
    <w:p>
      <w:r>
        <w:t>FR: VD_FINDINFO Réc-administrative / 2013 / 2 du 26 février 2013</w:t>
      </w:r>
    </w:p>
    <w:p>
      <w:r>
        <w:t>IT: VD_FINDINFO Réc-administrative / 2013 / 2 del 26 febbraio 2013</w:t>
      </w:r>
    </w:p>
    <w:p>
      <w:pPr>
        <w:pStyle w:val="Heading2"/>
      </w:pPr>
      <w:r>
        <w:t>Regeste</w:t>
      </w:r>
    </w:p>
    <w:p>
      <w:r>
        <w:t>RÉCUSATION | 6 al. 1 let. a ROTC, 10 al. 2 LPA-VD, 11 al. 3 LPA-VD, 9 let. b LPA-VD</w:t>
      </w:r>
    </w:p>
    <w:p>
      <w:pPr>
        <w:pStyle w:val="Heading2"/>
      </w:pPr>
      <w:r>
        <w:t>Volltext</w:t>
      </w:r>
    </w:p>
    <w:p>
      <w:r>
        <w:t>Waadtland Tribunal cantonal Cour administrative 26.02.2013 Réc-administrative / 2013 / 2 Vaud Tribunal cantonal Cour administrative 26.02.2013 Réc-administrative / 2013 / 2 Vaud Tribunal cantonal Cour administrative 26.02.2013 Réc-administrative / 2013 / 2</w:t>
      </w:r>
    </w:p>
    <w:p>
      <w:r>
        <w:t>RÉCUSATION | 6 al. 1 let. a ROTC, 10 al. 2 LPA-VD, 11 al. 3 LPA-VD, 9 let. b LPA-VD</w:t>
      </w:r>
    </w:p>
    <w:p>
      <w:r>
        <w:t>TRIBUNAL CANTONAL PE.2013.0014 3/2013 COUR ADMINISTRATIVE ______________________________ RECUSATION ADMINISTRATIVE Séance du 26 février 2013 __________________ Présidence de               M. Meylan , président Juges :              MM. Muller et Michellod Greffière :              Mme de Watteville Subilia ***** Art. 10 al. 2, 11 al. 3, 9 let. b LPA-VD; 6 al. 1 let. a ROTC Vu la décision rendue par le Service de la population (ci-après: SPOP) le 21 novembre 2012 refusant d'octroyer à H.________ une autorisation de séjour, vu le recours déposé auprès de la Cour de droit administratif et public du Tribunal cantonal (ci-après : CDAP) le 11 janvier 2013 par H.________ contre cette décision, vu le dossier de cette cause, instruite par le juge cantonal Pascal Langone, vu la demande de récusation de ce magistrat, présentée par H.________ le 28 janvier 2013, vu les déterminations du magistrat intimé, vu les déterminations du SPOP, vu les pièces au dossier; attendu que le recours déposé par H.________ le 11 janvier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28 janvier 2013 à l'encontre du Juge cantonal Pascal Langone, qu'en outre, la demande est déposée en temps utile au sens de l'art. 10 al. 2 LPA-VD; attendu que, le 28 octobre 2010, H.________ et I.________ ont recouru contre la décision de l'Office d'état civil du 27 septembre 2010 qui refusait de prêter son concours à la célébration de leur mariage conformément à l'art. 97a CC (GE.2010.0188), que le Juge cantonal Pascal Langone a été saisi de l'affaire en qualité de président, que, par arrêt du 22 février 2011, la CDAP a rejeté le recours interjeté par H.________ et I.________ contre la décision de l'Office d'état civil, qu'elle a considéré que H.________, qui était sous le coup d'une décision de renvoi et d'une mesure d'interdiction d'entrée en Suisse, ne souhaitait manifestement pas fonder une communauté conjugale, que la CDAP a retenu qu'il entendait éluder les dispositions sur l'admission et le séjour des étrangers en contractant mariage avec une personne retraitée nettement plus âgée que lui au bénéfice d'un permis d'établissement en Suisse, que, par arrêt du 9 août 2011, le Tribunal fédéral, saisi d'un recours formé par les intéressés contre l'arrêt de la CDAP, a confirmé la décision cantonale, que le 24 octobre 2011, le SPOP a refusé de délivrer une autorisation de séjour à H.________ et a prononcé son renvoi de Suisse, que H.________ et I.________ se sont ainsi mariés le 24 octobre 2011 au Kosovo, que, le 30 novembre 2011, H.________ a présenté une demande d'entrée en Suisse respectivement de séjour auprès de l'Ambassade de Suisse à Pristina, que le SPOP a refusé, par décision du 21 novembre 2012, d'octroyer l'autorisation de séjour en faveur de H.________, au motif que le mariage célébré au Kosovo ne tendait pas au partage de la communauté conjugale mais était destiné à procurer au recourant une autorisation de séjour pour vivre en Suisse, que la CDAP est actuellement saisie du recours interjeté par H.________ contre cette décision (PE.2013.0014), que le Juge cantonal Pascal Langone s'est vu confié l'instruction de la cause; attendu que, par courrier du 28 janvier 2013, H.________ a demandé la récusation du Juge cantonal Pascal Langone, en application de l'art. 9 al. 1 let. b LPA-VD au motif qu'il avait déjà siégé dans l'affaire GE.2010.0188 déférée devant la CDAP et que cette première affaire présentait de très nombreuses similitudes avec la cause objet de la présente procédure, que le Juge intimé a considéré qu'il n'y avait pas matière à récusation et a transmis le dossier au Tribunal cantonal, que le SPOP a renoncé à se déterminer sur la demande de récusation;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l'intimé a siégé précédemment dans un cause similaire concernant H.________, que, toutefois,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 le Tribunal fédéral a confirmé cette pratique en jugeant que la participation successive d'un juge à des procédures distinctes posant les mêmes questions n'était pas contraire à la Constitution et à la Convention européenne des droits de l'homme (TF 1C_477/2011 du 16 janvier 2012 c. 2.1), qu'en conséquence, le seul fait que le Juge cantonal Pascal Langone ait déjà siégé dans une cause soulevant des questions semblables et dirigée contre H.________ ne constitue pas un motif de récusation, qu'au demeurant, le recourant n'invoque aucun autre grief spécifique à l'appui de sa demande de récusation, qu’il n'appartient en outre pas au juge de la récusation d'examiner la conduite du procès à la façon d'un organe de surveillance (TF 4A_323/2010 du 3 août 2010 c. 2.2); attendu qu'au vu des éléments qui précèdent, il y a donc lieu de rejeter la demande de récusation formée par H.________, que les frais du présent arrêt, par 500 fr., seront mis à la charge de H.________ (art. 4 al. 1 TFJAP [Tarif du 11 décembre 2007 des frais judiciaires en matière de droit administratif et public; RSV 173.36.5.1]). Par ces motifs, la Cour administrative du Tribunal cantonal, statuant à huis clos prononce : I. La demande de récusation du Juge cantonal Pascal Langone, présentée par H.________ le 28 janvier 2013 est rejetée. II. Les frais du présent arrêt, par 500 fr. (cinq cents francs), sont mis à la charge de H.________. III. Il n'est pas alloué de dépens. IV. Le présent arrêt est exécutoire. Le président :               La greffière : Du L’arrêt qui précède, dont la rédaction a été approuvée à huis clos, est notifié, par l'envoi d'une copie complète, à : - H.________, par l'intermédiaire de son conseil, Me Jérôme Campart, avocat à Lausanne, - M. le Juge cantonal Pascal Langone, et communiqué par l'envoi de photocopies à : - Service de la population, Secteur juridique.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