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2016 / 1 vom 28. Dezember 2015</w:t>
      </w:r>
    </w:p>
    <w:p>
      <w:r>
        <w:t>VD Tribunal cantonal, 2015-12-28, FR</w:t>
      </w:r>
    </w:p>
    <w:p>
      <w:r>
        <w:rPr>
          <w:b/>
        </w:rPr>
        <w:t xml:space="preserve">Quelle: </w:t>
      </w:r>
      <w:r>
        <w:t>https://mcp.opencaselaw.ch/entscheid/vd_findinfo_Pron___2016___1</w:t>
      </w:r>
    </w:p>
    <w:p>
      <w:r>
        <w:t>FR: VD_FINDINFO Pron / 2016 / 1 du 28 décembre 2015</w:t>
      </w:r>
    </w:p>
    <w:p>
      <w:r>
        <w:t>IT: VD_FINDINFO Pron / 2016 / 1 del 28 dicembre 2015</w:t>
      </w:r>
    </w:p>
    <w:p>
      <w:pPr>
        <w:pStyle w:val="Heading2"/>
      </w:pPr>
      <w:r>
        <w:t>Regeste</w:t>
      </w:r>
    </w:p>
    <w:p>
      <w:r>
        <w:t>PROCÈS DEVENU SANS OBJET | 400 CC, 450d al. 2 CC, 242 CPC (CH)</w:t>
      </w:r>
    </w:p>
    <w:p>
      <w:pPr>
        <w:pStyle w:val="Heading2"/>
      </w:pPr>
      <w:r>
        <w:t>Erwägungen</w:t>
      </w:r>
    </w:p>
    <w:p>
      <w:r>
        <w:rPr>
          <w:b/>
        </w:rPr>
        <w:t>E. 3</w:t>
      </w:r>
    </w:p>
    <w:p>
      <w:r>
        <w:t>Le présent arrêt peut être rendu sans frais judiciaires (art. 74a al. 4 TFJC [Tarif du 28 septembre 2010 des frais judiciaires civils ; RSV 270.11.5]). Par ces motifs, le Juge délégué de la Chambre des curatelles du Tribunal cantonal, statuant à huis clos, prononce : I. Le recours est sans objet. II. La cause est rayée du rôle. III. L’arrêt, rendu sans frais judiciaires, est exécutoire. Le juge délégué : Le greffier : Du L'arrêt qui précède, dont la rédaction a été approuvée à huis clos, est notifié à : ‑ Service de protection de la jeunesse, ORPM du Centre, - Me Cécile Maud Trivelli (pour B.________), ‑ [...], et communiqué à : ‑ Service de protection de la jeunesse, Unité d’appui juridique (UAJ), - Fondation de Serix, - Fondation de Lully, - Dresse [...], Centre de consultation des Boréales,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