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49 vom 19. August 2014</w:t>
      </w:r>
    </w:p>
    <w:p>
      <w:r>
        <w:t>VD Tribunal cantonal, 2014-08-19, FR</w:t>
      </w:r>
    </w:p>
    <w:p>
      <w:r>
        <w:rPr>
          <w:b/>
        </w:rPr>
        <w:t xml:space="preserve">Quelle: </w:t>
      </w:r>
      <w:r>
        <w:t>https://mcp.opencaselaw.ch/entscheid/vd_findinfo_Pron___2014___49</w:t>
      </w:r>
    </w:p>
    <w:p>
      <w:r>
        <w:t>FR: VD_FINDINFO Pron / 2014 / 49 du 19 août 2014</w:t>
      </w:r>
    </w:p>
    <w:p>
      <w:r>
        <w:t>IT: VD_FINDINFO Pron / 2014 / 49 del 19 agosto 2014</w:t>
      </w:r>
    </w:p>
    <w:p>
      <w:pPr>
        <w:pStyle w:val="Heading2"/>
      </w:pPr>
      <w:r>
        <w:t>Regeste</w:t>
      </w:r>
    </w:p>
    <w:p>
      <w:r>
        <w:t>DÉLAI DE RECOURS, FÉRIES JUDICIAIRES, SUSPENSION DU DÉLAI, DÉCISION D'IRRECEVABILITÉ | 145 al. 1 CPC (CH), 145 al. 2 CPC (CH), 145 al. 3 CPC (CH)</w:t>
      </w:r>
    </w:p>
    <w:p>
      <w:pPr>
        <w:pStyle w:val="Heading2"/>
      </w:pPr>
      <w:r>
        <w:t>Volltext</w:t>
      </w:r>
    </w:p>
    <w:p>
      <w:r>
        <w:t>Vaud Tribunal cantonal Chambre des curatelles 19.08.2014 Pron / 2014 / 49</w:t>
      </w:r>
    </w:p>
    <w:p>
      <w:r>
        <w:t>DÉLAI DE RECOURS, FÉRIES JUDICIAIRES, SUSPENSION DU DÉLAI, DÉCISION D'IRRECEVABILITÉ | 145 al. 1 CPC (CH), 145 al. 2 CPC (CH), 145 al. 3 CPC (CH)</w:t>
      </w:r>
    </w:p>
    <w:p>
      <w:r>
        <w:t>TRIBUNAL CANTONAL OC02.018933-141475 190 CHAMBRE DES CUratelles ____________________________________ Arrêt du 19 août 2014 __________________ Présidence de               Mme Kühnlein , présidente Juges :                  Mme Bendani et M. Perrot Greffier : Mme              Bourckholzer ***** Art. 145 al. 1 à 3 CPC, 450b al. 1 CC Vu la décision du 10 décembre 2013, par laquelle la Justice de paix du district de Lausanne a notamment levé la mesure de conseil légal coopérant et gérant au sens des art. 395 al. 1 et 395 al. 2 aCC (Code civil suisse du 10 décembre 1907, RS 210) instituée en faveur de U.________ , né le [...] 1943 (I), instauré une curatelle combinée de représentation et de gestion à forme des art. 394 al. 1 et 395 al. 1 CC avec privation d’accès aux biens au sens de l’art. 395 al. 3 CC à l’égard de celui-ci (II), maintenu F.________ en qualité de curateur et défini ses tâches de curatelle (III), privé U.________ de sa faculté d’accéder et de disposer de plusieurs comptes postal et bancaires (IV) et statué sur les frais (VI), vu le recours interjeté par U.________ contre cette décision, le 13 août 2014, vu la mention y figurant, selon laquelle U.________ prie la cour de céans de ne pas considérer son écriture comme un recours, vu les pièces au dossier; attendu que le recours de l'art. 450 CC est ouvert à la Chambre des curatelles (art. 8 LVPAE [Loi du 29 mai 2012 d'application du droit fédéral de la protection de l'adulte et de l'enfant, RSV 211.255] et 76 al. 2 LOJV [Loi d'organisation judiciaire du 12 décembre 1979, RSV 173.01]) contre une décision de la justice de paix instituant une curatelle combinée de représentation et de gestion au sens des art. 394 al. 1 et 395 al. 1 CC avec privation d’accès aux biens à forme de l’art. 395 al. 3 CC, que le recours doit être interjeté dans les trente jours dès la notification de la décision (art. 450b al. 1 CC), les personnes parties à la procédure ayant notamment qualité pour recourir (art. 450 al. 2 CC), que, selon l’art. 145 al. 1 et 2 CPC (Code de procédure civile du 19 décembre 2008 [ci-après : CPC ; RS 272]), le délai de recours précité n’est pas suspendu pendant les féries du 15 juillet au 15 août inclus, dans les procédures en matière de protection de l’adulte, qui ressortissent à la juridiction gracieuse à laquelle la procédure sommaire s’applique (art. 145 al. 2 let. b et 248 let. e CPC ; Reusser, op. cit., n. 21 ad art. 450b CC, p. 652 ; CCUR 3 juin 2013/123), lorsque les parties ont été rendues attentives à cette exception, conformément à l’art. 145 al. 3 CPC, qu’en l’espèce, la décision entreprise mentionne au bas de la page six, à l’endroit où les voies de recours sont indiquées, que le délai de recours n’est pas suspendu par les féries (art. 145 al. 1 à 3 CPC), que, selon l’avis de la poste figurant au dossier, la décision attaquée a été notifiée au recourant le 1 er juillet 2014, que le délai de recours de trente jours expirait donc le 31 juillet 2014, compte tenu de l’avis donné en vertu de l’art. 145 al.  1 à  3 CPC, que, si l’on interprète l’écriture du recourant du 13 août 2014 comme un recours, ce dernier est par conséquent tardif, qu’il est irrecevable ;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La présidente :               La greffière : Du L'arrêt qui précède, dont la rédaction a été approuvée à huis clos, est notifié à : ‑ M. U.________,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