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98 vom 25. April 2013</w:t>
      </w:r>
    </w:p>
    <w:p>
      <w:r>
        <w:t>VD Tribunal cantonal, 2013-04-25, FR</w:t>
      </w:r>
    </w:p>
    <w:p>
      <w:r>
        <w:rPr>
          <w:b/>
        </w:rPr>
        <w:t xml:space="preserve">Quelle: </w:t>
      </w:r>
      <w:r>
        <w:t>https://mcp.opencaselaw.ch/entscheid/vd_findinfo_Pron___2013___98</w:t>
      </w:r>
    </w:p>
    <w:p>
      <w:r>
        <w:t>FR: VD_FINDINFO Pron / 2013 / 98 du 25 avril 2013</w:t>
      </w:r>
    </w:p>
    <w:p>
      <w:r>
        <w:t>IT: VD_FINDINFO Pron / 2013 / 98 del 25 aprile 2013</w:t>
      </w:r>
    </w:p>
    <w:p>
      <w:pPr>
        <w:pStyle w:val="Heading2"/>
      </w:pPr>
      <w:r>
        <w:t>Regeste</w:t>
      </w:r>
    </w:p>
    <w:p>
      <w:r>
        <w:t>TRANSACTION{ACCORD}, PROTECTION DE L'UNION CONJUGALE | 105 al. 1 CPC (CH), 241 al. 2 CPC (CH), 241 al. 3 CPC (CH), 65 al. 2 TFJC (2010), 65 al. 3 TFJC (2010), 67 al. 2 TFJC (2010)</w:t>
      </w:r>
    </w:p>
    <w:p>
      <w:pPr>
        <w:pStyle w:val="Heading2"/>
      </w:pPr>
      <w:r>
        <w:t>Volltext</w:t>
      </w:r>
    </w:p>
    <w:p>
      <w:r>
        <w:t>Vaud Tribunal cantonal Cour d'appel civile 25.04.2013 Pron / 2013 / 98</w:t>
      </w:r>
    </w:p>
    <w:p>
      <w:r>
        <w:t>TRANSACTION{ACCORD}, PROTECTION DE L'UNION CONJUGALE | 105 al. 1 CPC (CH), 241 al. 2 CPC (CH), 241 al. 3 CPC (CH), 65 al. 2 TFJC (2010), 65 al. 3 TFJC (2010), 67 al. 2 TFJC (2010)</w:t>
      </w:r>
    </w:p>
    <w:p>
      <w:r>
        <w:t>TRIBUNAL CANTONAL JS12.041937-130227 213 JUGE DELEGUE DE LA cour d’appel CIVILE __________________________________________________________ Arrêt du 25 avril 2013 __________________ Présidence de               M. Battistolo , juge délégué Greffière :              Mme Bertholet ***** Art. 105 al. 1, 241 al. 2 et 3 CPC; 65 al. 2 et 3 et 67 al. 2 TFJC Vu l'ordonnance de mesures protectrices de l'union conjugale rendue le 17 janvier 2013 par la Présidente du Tribunal civil de l'arrondissement de Lausanne dans la cause divisant A.V.________ , à Bienne, d’avec B.V.________ , à Epalinges, vu l'appel interjeté le 25 janvier 2013 par A.V.________, appelant, à l'encontre de l'ordonnance précitée, vu la réponse déposée le 4 mars 2013 par B.V.________, vu la convention signée par les parties à l'audience d'appel du 25 avril 2013 selon procès-verbal du même jour,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s'agissant des frais judiciaires de deuxième instance, réduits d'un tiers conformément à l'art. 67 al. 2 TFJC (tarif des frais judiciaires civils du 28 septembre 2010, RSV 270.11.5), il y a lieu de les arrêter à 800 fr. (art. 65 al. 2 et 3 TFJC) et de les mettre à la charge de A.V.________; attendu qu'il n'y a pas lieu d'allouer de dépens de deuxième instance, conformément à l'accord des parties (art. 109 al. 1 CPC). Par ces motifs, le juge délégué de la Cour d’appel civile du Tribunal cantonal, statuant à huis clos : I. Ratifie, pour valoir arrêt sur mesures protectrices de l'union conjugale, la convention passée à l'audience d'appel du 25 avril 2013, dont la teneur est la suivante: I.              A.V.________ s'engage à verser à titre de pension pour B.V.________ la somme de 5'000 fr. (cinq mille francs), payable d'avance le premier de chaque mois, à compter du 1 er mai 2013. II.              A.V.________ versera la pension d'avril 2013 non encore payée à ce jour, par 5'700 fr. (cinq mille sept cents francs), d'ici le 1 er mai 2013. Moyennant la bonne exécution de ce versement, les parties confirment que la contribution d'entretien de 5'700 fr. a été régulièrement et correctement acquittée par A.V.________ jusqu'à fin avril 2013. III.              Les parties conviennent qu'elles reverront leur situation financière au 1 er janvier 2014, B.V.________ s'engageant à rechercher activement une activité lucrative. IV.              Au regard de ce qui précède, les parties déclarent avoir transigé les mesures protectrices, chaque partie gardant ses frais et renonçant à l'allocation de dépens. II. Arrête les frais judiciaires de deuxième instance à 800 fr. (huit cents francs) et les met à la charge de l'appelant. III. Dit qu'il n'est pas alloué de dépens de deuxième instance. IV. Dit que la cause est rayée du rôle. V. Dit que l'arrêt est exécutoire. Le juge délégué : La greffière : Du L'arrêt qui précède, dont la rédaction a été approuvée à huis clos, est notifié à : ‑ Me Claude Brügger (pour A.V.________), ‑ Me Yves Hofstetter (pour B.V.________).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