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95 vom 23. April 2013</w:t>
      </w:r>
    </w:p>
    <w:p>
      <w:r>
        <w:t>VD Tribunal cantonal, 2013-04-23, FR</w:t>
      </w:r>
    </w:p>
    <w:p>
      <w:r>
        <w:rPr>
          <w:b/>
        </w:rPr>
        <w:t xml:space="preserve">Quelle: </w:t>
      </w:r>
      <w:r>
        <w:t>https://mcp.opencaselaw.ch/entscheid/vd_findinfo_Pron___2013___95</w:t>
      </w:r>
    </w:p>
    <w:p>
      <w:r>
        <w:t>FR: VD_FINDINFO Pron / 2013 / 95 du 23 avril 2013</w:t>
      </w:r>
    </w:p>
    <w:p>
      <w:r>
        <w:t>IT: VD_FINDINFO Pron / 2013 / 95 del 23 aprile 2013</w:t>
      </w:r>
    </w:p>
    <w:p>
      <w:pPr>
        <w:pStyle w:val="Heading2"/>
      </w:pPr>
      <w:r>
        <w:t>Regeste</w:t>
      </w:r>
    </w:p>
    <w:p>
      <w:r>
        <w:t>MESURE DE CONTRAINTE{DROIT DES ÉTRANGERS}, DÉTENTION AUX FINS D'EXPULSION | 5 par. 1 CEDH, 76 al. 1 let. b ch. 3 LEtr, 76 al. 1 let. b ch. 4 LEtr, 242 CPC (CH)</w:t>
      </w:r>
    </w:p>
    <w:p>
      <w:pPr>
        <w:pStyle w:val="Heading2"/>
      </w:pPr>
      <w:r>
        <w:t>Volltext</w:t>
      </w:r>
    </w:p>
    <w:p>
      <w:r>
        <w:t>Vaud Tribunal cantonal Chambre des recours civile 23.04.2013 Pron / 2013 / 95</w:t>
      </w:r>
    </w:p>
    <w:p>
      <w:r>
        <w:t>MESURE DE CONTRAINTE{DROIT DES ÉTRANGERS}, DÉTENTION AUX FINS D'EXPULSION | 5 par. 1 CEDH, 76 al. 1 let. b ch. 3 LEtr, 76 al. 1 let. b ch. 4 LEtr, 242 CPC (CH)</w:t>
      </w:r>
    </w:p>
    <w:p>
      <w:r>
        <w:t>TRIBUNAL CANTONAL JY13.013159-130702 121 CHAMBRE DES RECOURS CIVILE _________________________________________ Arrêt du 23 avril 2013 __________________ Présidence de              M. CReux , président Juges :              M. Pellet et Mme Crittin Dayen Greffière :              Mme Vuagniaux ***** Art. 242 CPC; 76 al. 1 let. b ch. 3 et 4 LEtr; 5 par. 1 let. f CEDH Vu l'ordonnance rendue le 28 mars 2013 par la Juge de paix du district de Lausanne ordonnant la détention dès le 28 mars 2013 pour une durée de six mois de L.________ , né le [...] 1992, originaire du [...], alors détenu dans les locaux de l'Etablissement de Frambois, rte de Satigny 27, Hameau de Montfleury, 1214 Vernier, vu la décision du 2 avril 2013 du Président du Tribunal cantonal désignant Me Amir Djafarrian, avocat à Lausanne, en qualité de conseil d'office de L.________, vu le recours exercé le 8 avril 2013 par L.________ contre l'ordonnance du 28 mars 2013, vu le rejet de la requête d'effet suspensif prononcé le 11 avril 2013 par le vice-président de la cour de céans, vu le téléfax du 18 avril 2013 du Service de la population, Secteur départs (ci-après : SPOP), indiquant que le recourant avait quitté la Suisse le 17 avril 2013 à destination de Madrid, vu la liste des opérations déposée le 22 avril 2013 par le conseil d’office de L.________; attendu que, selon l'art. 242 CPC (Code de procédure civile du 19 décembre 2010; RS 272), si la procédure devenue sans objet prend fin sans avoir fait l’objet d’une décision, elle est rayée du rôle, qu'une telle hypothèse est réalisée en l'espèce en raison du départ du recourant le 17 avril 2013 pour Madrid, qu'il y a lieu par conséquent de rayer la cause du rôle; attendu que le recourant soutenait principalement que ses conditions de détention étaient illégales et injustifiées, en violation de l'art. 5 par. 1 let. f CEDH (Convention du 4 novembre 1950 de sauvegarde des droits de l’homme et des libertés fondamentales; RS 0.101), que, selon la jurisprudence, lorsqu’un étranger mis en détention administrative a invoqué une violation des art. 5 et 8 CEDH, il incombe à l’autorité d’examiner la licéité de la détention, même si l’étranger a été libéré dans l’intervalle (ATF 137 I 296), que, selon l’art. 5 par. 1 let. f CEDH, nul ne peut être privé de sa liberté, sauf dans certains cas particuliers et selon les voies légales, ainsi notamment s’il s’agit de la détention régulière d’une personne contre laquelle une procédure d’expulsion est en cours, qu’il convient donc de déterminer si la détention administrative du recourant est intervenue selon les voies légales au sens de cette disposition, qu'aux termes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que ces deux chiffres décrivent des comportements permettant de conclure à l'existence d'un risque de fuite ou de disparition (« Untertauchensgefahr »)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ATF 130 II 56 c. 3.1; ATF 125 II 369 c. 3b/aa; ATF 122 II 49, rés. in JT 1998 I 95), qu’en l’espèce, par décision du 26 octobre 2012, l'Office fédéral des migrations a refusé d'entrer en matière sur la demande d'asile du recourant et dit que celui-ci devrait quitter la Suisse pour l'Espagne le jour suivant l'échéance du délai de recours, faute de quoi il s'exposerait à des moyens de contrainte, que cette décision est entrée en force le 9 novembre 2012, que le recourant a signé une déclaration de retour volontaire pour l'Espagne le 4 décembre 2012, que, le 21 décembre 2012, le recourant a reçu en mains propres le plan de vol à destination de Madrid, fixé au 7 janvier 2013, qu'en date du 7 janvier 2013, le recourant n'a pas été trouvé au centre d'hébergement de Begnins dans lequel il séjournait, que le recourant a été annoncé comme disparu et inscrit à RIPOL (Recherche informatisées de police) le 11 janvier 2013, que L.________ a été arrêté par la police de Lausanne le 28 mars 2013, qu’on ne saurait suivre le recourant lorsqu’il affirme qu'il n'a jamais refusé de quitter le territoire helvétique et qu'il n'a pas disparu du centre d’hébergement de Begnins pour se soustraire à son renvoi, qu’au vu de ces circonstances, force est de constater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réalisées, que la mise en détention, prononcée pour une durée de six mois, respectait au demeurant le principe de proportionnalité, qu’elle respectait également le principe de célérité, dès lors que le recourant a été interpellé le 28 mars 2013 et mis en détention le jour-même, avant que le SPOP informe la cour de céans qu'il avait quitté la Suisse à destination de Madrid le 17 avril 2013, qu’en définitive, la détention administrative étant intervenue dans le respect du cadre légal, le recourant n’a pas été détenu illégalement en violation de l’art. 5 par. 1 let. f CEDH;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 le conseil d’office du recourant a annoncé avoir consacré 10 h 19 à la procédure de recours, qu'au vu des opérations accomplies, il y a lieu de prendre en compte 8 heures de travail au tarif horaire de 180 fr., soit 1'440 fr. plus 115 fr. 20 de TVA, ainsi que 134 fr. de débours plus 10 fr. 80 de TVA, soit un total de 1'700 francs; attendu que l'arrêt peut être rendu sans frais (art. 107 al. 1 let. e CPC). Par ces motifs, la Chambre des recours civile du Tribunal cantonal, statuant à huis clos, prononce : I. Le recours est sans objet. II. La cause est rayée du rôle. III. L'indemnité de Me Amir Djafarrian, conseil d'office du recourant L.________, est arrêtée à 1'700 fr. (mille sept cents francs), TVA et débours compris. IV. L'arrêt, rendu sans frais, est exécutoire. Le président :               La greffière : Du L'arrêt qui précède, dont la rédaction a été approuvée à huis clos, est notifié à : ‑ Me Amir Djafarrian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