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274 vom 1. Oktober 2013</w:t>
      </w:r>
    </w:p>
    <w:p>
      <w:r>
        <w:t>VD Tribunal cantonal, 2013-10-01, FR</w:t>
      </w:r>
    </w:p>
    <w:p>
      <w:r>
        <w:rPr>
          <w:b/>
        </w:rPr>
        <w:t xml:space="preserve">Quelle: </w:t>
      </w:r>
      <w:r>
        <w:t>https://mcp.opencaselaw.ch/entscheid/vd_findinfo_Pron___2013___274</w:t>
      </w:r>
    </w:p>
    <w:p>
      <w:r>
        <w:t>FR: VD_FINDINFO Pron / 2013 / 274 du 1 octobre 2013</w:t>
      </w:r>
    </w:p>
    <w:p>
      <w:r>
        <w:t>IT: VD_FINDINFO Pron / 2013 / 274 del 1 ottobre 2013</w:t>
      </w:r>
    </w:p>
    <w:p>
      <w:pPr>
        <w:pStyle w:val="Heading2"/>
      </w:pPr>
      <w:r>
        <w:t>Regeste</w:t>
      </w:r>
    </w:p>
    <w:p>
      <w:r>
        <w:t>AVANCE DE FRAIS, DÉCISION D'IRRECEVABILITÉ | 101 al. 3 CPC (CH), 98 CPC (CH)</w:t>
      </w:r>
    </w:p>
    <w:p>
      <w:pPr>
        <w:pStyle w:val="Heading2"/>
      </w:pPr>
      <w:r>
        <w:t>Erwägungen</w:t>
      </w:r>
    </w:p>
    <w:p>
      <w:r>
        <w:rPr>
          <w:b/>
        </w:rPr>
        <w:t>E. 1</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w:t>
      </w:r>
    </w:p>
    <w:p>
      <w:r>
        <w:rPr>
          <w:b/>
        </w:rPr>
        <w:t>E. 2</w:t>
      </w:r>
    </w:p>
    <w:p>
      <w:r>
        <w:t>Le 1 er juillet 2013, S.________ a formé appel contre la décision d’irrecevabilité rendue le 29 mai 2013 par la Commission de conciliation en matière de baux à loyer du district de Lausanne. Par avis du 8 juillet 2013, le greffe de la Cour d’appel civile du Tribunal cantonal a invité l’appelante à s’acquitter d’une avance de frais de 700 fr. d’ici au 27 août 2013. L’appelante ne s’étant pas exécutée, un délai supplémentaire non prolongeable au 20 septembre 2013 lui a été imparti par avis du 29 août 2013, avec l’indication qu’à défaut de paiement, l’appel serait déclaré irrecevable.</w:t>
      </w:r>
    </w:p>
    <w:p>
      <w:r>
        <w:rPr>
          <w:b/>
        </w:rPr>
        <w:t>E. 3</w:t>
      </w:r>
    </w:p>
    <w:p>
      <w:r>
        <w:t>L’appelante n'ayant pas effectué l'avance de frais requise dans le délai supplémentaire imparti, l’appel doit être déclaré irrecevable (art 101 al. 3 CPC), ce qui relève de la compétence du juge délégué de la Cour de céans (art. 43 al. 1 let. b CDPJ [Code de droit privé judiciaire vaudois du 12 janvier 2010, RSV 211.02]).</w:t>
      </w:r>
    </w:p>
    <w:p>
      <w:r>
        <w:rPr>
          <w:b/>
        </w:rPr>
        <w:t>E. 4</w:t>
      </w:r>
    </w:p>
    <w:p>
      <w:r>
        <w:t>Le présent arrêt peut être rendu sans frais judiciaires (art. 11 TFJC [tarif du 28 septembre 2010 des frais judiciaires, RSV 270.11.5]). Par ces motifs, le Juge délégué de la Cour d’appel civile du Tribunal cantonal, statuant à huis clos, prononce : I. L’appel est irrecevable. II. Il n’est pas perçu de frais judiciaires. III. L’arrêt est exécutoire. Le juge délégué : La greffière : Du L'arrêt qui précède, dont la rédaction a été approuvée à huis clos, est notifié à : ‑ Mme S.________, ‑ M. Mikaël Ferreiro, agent d’affaires breveté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