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162 vom 27. Juni 2013</w:t>
      </w:r>
    </w:p>
    <w:p>
      <w:r>
        <w:t>VD Tribunal cantonal, 2013-06-27, FR</w:t>
      </w:r>
    </w:p>
    <w:p>
      <w:r>
        <w:rPr>
          <w:b/>
        </w:rPr>
        <w:t xml:space="preserve">Quelle: </w:t>
      </w:r>
      <w:r>
        <w:t>https://mcp.opencaselaw.ch/entscheid/vd_findinfo_Pron___2013___162</w:t>
      </w:r>
    </w:p>
    <w:p>
      <w:r>
        <w:t>FR: VD_FINDINFO Pron / 2013 / 162 du 27 juin 2013</w:t>
      </w:r>
    </w:p>
    <w:p>
      <w:r>
        <w:t>IT: VD_FINDINFO Pron / 2013 / 162 del 27 giugno 2013</w:t>
      </w:r>
    </w:p>
    <w:p>
      <w:pPr>
        <w:pStyle w:val="Heading2"/>
      </w:pPr>
      <w:r>
        <w:t>Regeste</w:t>
      </w:r>
    </w:p>
    <w:p>
      <w:r>
        <w:t>AVANCE DE FRAIS | 113 al. 2 let. f CPC (CH)</w:t>
      </w:r>
    </w:p>
    <w:p>
      <w:pPr>
        <w:pStyle w:val="Heading2"/>
      </w:pPr>
      <w:r>
        <w:t>Volltext</w:t>
      </w:r>
    </w:p>
    <w:p>
      <w:r>
        <w:t>Vaud Tribunal cantonal Chambre des recours civile 27.06.2013 Pron / 2013 / 162</w:t>
      </w:r>
    </w:p>
    <w:p>
      <w:r>
        <w:t>AVANCE DE FRAIS | 113 al. 2 let. f CPC (CH)</w:t>
      </w:r>
    </w:p>
    <w:p>
      <w:r>
        <w:t>TRIBUNAL CANTONAL CC13.021848-131097 180 CHAMBRE DES RECOURS CIVILE _________________________________________ Arrêt du 27 juin 2013 ________________ Présidence de               M. Creux , président Juges :              MM. Winzap et Pellet Greffière :              Mme Bertholet ***** Art. 103 et 113 al. 2 let. f CPC Vu la requête de conciliation déposée le 21 mai 2013 par C.________ , à Vevey, devant le Président du Tribunal civil de l'arrondissement de l'Est vaudois, concluant à ce que la conciliation soit tentée sur sa conclusion tendant au paiement par D.________ , à Winterthur, d'un montant de 56'220 fr. 90 avec intérêt à 5% l'an dès le 19 juillet  2012 sur 966 fr., dès le 21 mars 2013 sur 15'584 fr. 80 et dès le 21 mai 2013 sur 39'670 fr. 10, vu la lettre du Tribunal d'arrondissement de l'Est vaudois du 23 mai 2013 impartissant à C.________ un délai au 16 juillet 2013 pour faire un dépôt de 900 fr. à titre d'avance de frais pour la procédure engagée, vu le recours interjeté le 27 mai 2013 par C.________, recourante, à l'encontre de cette décision, vu les autres pièces du dossier; attendu qu'en vertu de l'art. 319 let. b ch. 1 CPC (Code de procédure civile du 19 décembre 2008, RS 272), le recours est recevable dans les cas prévus par la loi, que l'art. 103  CPC prévoit que les décisions relatives aux avances de frais peuvent faire l'objet d'un recours, qu'en l'espèce, le litige porte sur le dépôt d'un montant à titre d'avance de frais, de sorte que la voie du recours est ouverte; attendu que les décisions relatives aux avances de frais comptent parmi les ordonnances d'instruction visées par l'art. 319 let. b CPC (Jeandin, CPC commenté, Bâle 2011, n. 14 ad art. 319 CPC), lesquelles sont soumises à un délai de recours de dix jours (art. 321 al. 2 CPC), que le recours, écrit et motivé, doit être introduit auprès de l'instance de recours (art. 321 al. 1 CPC), soit, en l'occurrence, la Chambre des recours civile (art. 73 al. 1 LOJV [loi vaudoise d'organisation judiciaire du 12 décembre 1979, RSV 173.01]), qu'en l'espèce, formé en temps utile et par une partie qui y a un intérêt (art. 59 al. 2 let. a CPC), le recours est recevable à la forme; attendu que, selon l'art. 320 CPC, le recours est recevable pour violation du droit et constatation inexacte des faits, que la recourante conteste devoir verser une avance de frais en raison de l'objet du litige, qu'elle fait valoir que la conciliation qu'elle requiert porte sur une prétention en paiement reposant sur un contrat d'assurance d'indemnités journalières en cas de maladie soumis à la LCA (loi sur le contrat d'assurance du 2 avril 1908, RS 221.229), qu'en vertu de l'art. 113 al. 2 let. f CPC, il n'est pas perçu de frais judiciaires dans la procédure de conciliation portant sur des assurances complémentaires à l'assurance-maladie sociale au sens de la loi fédérale sur l'assurance-maladie du 18 mars 1994 (LAMal, RS 832.10), que le litige qui oppose les parties porte sur une assurance complémentaire à la LAMal, qu'il n'y a donc pas lieu d'exiger de la recourante une avance de frais, que celle-ci n'est pas davantage due en application de l'art. 115 CPC, la recourante n'ayant apparemment pas procédé de façon téméraire ou par mauvaise foi; attendu que le recours doit être admis et la décision annulée, que l'arrêt est rendu sans frais. Par ces motifs, la Chambre des recours civile du Tribunal cantonal, statuant à huis clos, prononce : I. Le recours est admis. II. La décision est annulée. III. L'arrêt, rendu sans frais, est exécutoire. Le président :               La greffière : Du L'arrêt qui précède, dont la rédaction a été approuvée à huis clos, est notifié à : ‑ Me Anne-Sylvie Dupont (pour C.________), ‑ D.________. La Chambre des recours civile considère que la valeur litigieuse est de 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