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84 vom 16. April 2012</w:t>
      </w:r>
    </w:p>
    <w:p>
      <w:r>
        <w:t>VD Tribunal cantonal, 2012-04-16, FR</w:t>
      </w:r>
    </w:p>
    <w:p>
      <w:r>
        <w:rPr>
          <w:b/>
        </w:rPr>
        <w:t xml:space="preserve">Quelle: </w:t>
      </w:r>
      <w:r>
        <w:t>https://mcp.opencaselaw.ch/entscheid/vd_findinfo_Pron___2012___84</w:t>
      </w:r>
    </w:p>
    <w:p>
      <w:r>
        <w:t>FR: VD_FINDINFO Pron / 2012 / 84 du 16 avril 2012</w:t>
      </w:r>
    </w:p>
    <w:p>
      <w:r>
        <w:t>IT: VD_FINDINFO Pron / 2012 / 84 del 16 aprile 2012</w:t>
      </w:r>
    </w:p>
    <w:p>
      <w:pPr>
        <w:pStyle w:val="Heading2"/>
      </w:pPr>
      <w:r>
        <w:t>Regeste</w:t>
      </w:r>
    </w:p>
    <w:p>
      <w:r>
        <w:t>MESURE DE CONTRAINTE{DROIT DES ÉTRANGERS}, DÉTENTION AUX FINS D'EXPULSION, INTÉRÊT ACTUEL, OBJET DU RECOURS | 25 al. 1 LVLEtr</w:t>
      </w:r>
    </w:p>
    <w:p>
      <w:pPr>
        <w:pStyle w:val="Heading2"/>
      </w:pPr>
      <w:r>
        <w:t>Volltext</w:t>
      </w:r>
    </w:p>
    <w:p>
      <w:r>
        <w:t>Vaud Tribunal cantonal Chambre des recours civile 16.04.2012 Pron / 2012 / 84</w:t>
      </w:r>
    </w:p>
    <w:p>
      <w:r>
        <w:t>MESURE DE CONTRAINTE{DROIT DES ÉTRANGERS}, DÉTENTION AUX FINS D'EXPULSION, INTÉRÊT ACTUEL, OBJET DU RECOURS | 25 al. 1 LVLEtr</w:t>
      </w:r>
    </w:p>
    <w:p>
      <w:r>
        <w:t>TRIBUNAL CANTONAL JY12.010458-120620 137 CHAMBRE DES RECOURS CIVILE _________________________________________ Arrêt du 16 avril 2012 __________________ Présidence de               M. Creux , président Juges :              M. Giroud et Mme Crittin Greffier : M.              Perret ***** Art. 25 al. 1 LVLEtr Vu l'ordonnance de mise en détention administrative de A.________ rendue le 21 mars 2012 par le Juge de paix du district de Lausanne, vu le recours interjeté le 2 avril 2012 contre cette ordonnance par Me Paul-Arthur Treyvaud, avocat à Yverdon-les-Bains, agissant au nom de A.________, vu le courrier du 4 avril 2012 du greffe de la cour de céans impartissant au Service de la population du canton de Vaud (ci-après : SPOP) un délai de sept jours dès réception de l'envoi pour se déterminer sur le recours, vu la lettre du 5 avril 2012 par laquelle le SPOP a indiqué que le recourant avait été refoulé le 27 mars 2012 à destination de Tbilissi (Géorgie), de sorte que le recours apparaissait désormais sans objet, vu les autres pièces du dossier; attendu que la mise en détention administrative du recourant dès le 20 mars 2012 a été ordonnée le 21 mars 2012, que l'intéressé a été refoulé vers son pays d'origine le 27 mars 2012, que le recours contre l'ordonnance du 21 mars 2012 a été interjeté le 2 avril 2012, qu'il apparaît dès lors qu'à la date de son dépôt, le recours était d'emblée dépourvu d'objet, qu'il y a lieu par conséquent de déclarer le recours sans objet et de rayer la cause du rôle; attendu que l'arrêt est rendu sans frais judiciaires ni dépens; attendu, enfin, qu'il y a lieu d'arrêter le montant de l'indemnité d'office due à l'avocat Paul-Arthur Treyvaud, conseil du recourant (art. 25 al. 1 LVLEtr [loi d'application dans le Canton de Vaud de la législation fédérale sur les étrangers; RSV 142.11]), qu'il résulte de la liste des opérations produite le 11 avril 2012 que le conseil prénommé a consacré quatre heures et cinquante minutes à l'exécution de sa mission, dans le cadre de laquelle le montant de ses débours s'est élevé à 18 francs, qu'il convient dès lors d'arrêter l'indemnité d'office à 959 fr. 05, TVA et débours compris, soit 939 fr. 60 d'honoraires, TVA par 69 fr. 60 comprise, et 19 fr. 45 de débours, TVA par 1 fr. 45 comprise. Par ces motifs, la Chambre des recours civile du Tribunal cantonal, statuant à huis clos, prononce : I. Le recours est sans objet. II. La cause est rayée du rôle. III. L'arrêt est rendu sans frais judiciaires ni dépens. IV. L'indemnité d'office de Me Paul-Arthur Treyvaud, conseil du recourant A.________, est arrêtée à 959 fr. 05 (neuf cent cinquante-neuf francs et cinq centimes), TVA et débours compris. V. L'arrêt est exécutoire. Le président :               Le greffier : Du L'arrêt qui précède, dont la rédaction a été approuvée à huis clos, est notifié à : ‑ Me Paul-Arthur Treyvaud (pour A.________),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