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56 vom 22. Februar 2012</w:t>
      </w:r>
    </w:p>
    <w:p>
      <w:r>
        <w:t>VD Tribunal cantonal, 2012-02-22, FR</w:t>
      </w:r>
    </w:p>
    <w:p>
      <w:r>
        <w:rPr>
          <w:b/>
        </w:rPr>
        <w:t xml:space="preserve">Quelle: </w:t>
      </w:r>
      <w:r>
        <w:t>https://mcp.opencaselaw.ch/entscheid/vd_findinfo_Pron___2012___56</w:t>
      </w:r>
    </w:p>
    <w:p>
      <w:r>
        <w:t>FR: VD_FINDINFO Pron / 2012 / 56 du 22 février 2012</w:t>
      </w:r>
    </w:p>
    <w:p>
      <w:r>
        <w:t>IT: VD_FINDINFO Pron / 2012 / 56 del 22 febbraio 2012</w:t>
      </w:r>
    </w:p>
    <w:p>
      <w:pPr>
        <w:pStyle w:val="Heading2"/>
      </w:pPr>
      <w:r>
        <w:t>Regeste</w:t>
      </w:r>
    </w:p>
    <w:p>
      <w:r>
        <w:t>PROCÈS DEVENU SANS OBJET, RADIATION DU RÔLE | 242 CPC (CH)</w:t>
      </w:r>
    </w:p>
    <w:p>
      <w:pPr>
        <w:pStyle w:val="Heading2"/>
      </w:pPr>
      <w:r>
        <w:t>Volltext</w:t>
      </w:r>
    </w:p>
    <w:p>
      <w:r>
        <w:t>Vaud Tribunal cantonal Chambre des recours civile 22.02.2012 Pron / 2012 / 56</w:t>
      </w:r>
    </w:p>
    <w:p>
      <w:r>
        <w:t>PROCÈS DEVENU SANS OBJET, RADIATION DU RÔLE | 242 CPC (CH)</w:t>
      </w:r>
    </w:p>
    <w:p>
      <w:r>
        <w:t>TRIBUNAL CANTONAL 11.049074-120202 77 JUGE DELEGUEe DE LA CHAMBRE DES RECOURS CIVILE __________________________________________________ Arrêt du 22 février 2012 ____________________ Présidence de               Mme Crittin , juge déléguée Greffier : M.              Corpataux ***** Art. 242 CPC Vu l’avis d’exécution forcée rendu le 23 janvier 2012 par la Juge de paix du district de Lavaux-Oron dans la cause divisant A.________ et B.________ , toutes deux à Pully, bailleresses, d’avec P.________ , à Renens, locataire, et R.________ , à Pully, sous-locataire, fixant au 15 février 2012, à 9 h. 30, l’évacuation des locaux occupés par la sous-locataire, vu le recours interjeté le 29 janvier 2012 par la sous-locataire contre cette décision, attendu que l’effet suspensif n’a pas été requis par la recourante ; attendu que la Chambre de céans a été informée par téléfax du 22 février 2012 de la juge de paix que l’exécution forcée avait eu lieu à la date prévue par l’avis attaqué, soit le 15 février 2012, à 9 h. 30, que le recours n’a dès lors plus d’objet, que la cause doit par conséquent être rayée du rôle conformément à l’art. 242 CPC (Code de procédure civile suisse du 19 décembre 2008, RS 272) ; attendu que l’arrêt peut être rendu sans frais judiciaires en application de l’art. 77 TFJC (Tarif des frais judiciaires civils du 28 septembre 2010, RSV 270.11.5) ; attendu qu’il n’y a pas matière à l’allocation de dépens de deuxième instance, les intimées au recours n’ayant pas été invitées à se déterminer. Par ces motifs, la juge déléguée de la Chambre des recours civile du Tribunal cantonal, statuant à huis clos, prononce : I. Le recours est sans objet. II. La cause est rayée du rôle. III. L’arrêt, rendu sans frais judiciaires ni dépens, est exécutoire. La juge déléguée : Le greffier : Du L'arrêt qui précède, dont la rédaction a été approuvée à huis clos, est notifié à : ‑ Mme R.________ ‑ M. P.________ - M. Jacques Lauber (pour A.________ et B.________) La juge déléguée de la Chambre des recours civile considère que la valeur litigieuse est de 3’680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