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284 vom 14. Dezember 2012</w:t>
      </w:r>
    </w:p>
    <w:p>
      <w:r>
        <w:t>VD Tribunal cantonal, 2012-12-14, FR</w:t>
      </w:r>
    </w:p>
    <w:p>
      <w:r>
        <w:rPr>
          <w:b/>
        </w:rPr>
        <w:t xml:space="preserve">Quelle: </w:t>
      </w:r>
      <w:r>
        <w:t>https://mcp.opencaselaw.ch/entscheid/vd_findinfo_Pron___2012___284</w:t>
      </w:r>
    </w:p>
    <w:p>
      <w:r>
        <w:t>FR: VD_FINDINFO Pron / 2012 / 284 du 14 décembre 2012</w:t>
      </w:r>
    </w:p>
    <w:p>
      <w:r>
        <w:t>IT: VD_FINDINFO Pron / 2012 / 284 del 14 dicembre 2012</w:t>
      </w:r>
    </w:p>
    <w:p>
      <w:pPr>
        <w:pStyle w:val="Heading2"/>
      </w:pPr>
      <w:r>
        <w:t>Regeste</w:t>
      </w:r>
    </w:p>
    <w:p>
      <w:r>
        <w:t>DÉCISION D'IRRECEVABILITÉ, VICE DE FORME | 132 al. 1 CPC (CH), 56 CPC (CH)</w:t>
      </w:r>
    </w:p>
    <w:p>
      <w:pPr>
        <w:pStyle w:val="Heading2"/>
      </w:pPr>
      <w:r>
        <w:t>Volltext</w:t>
      </w:r>
    </w:p>
    <w:p>
      <w:r>
        <w:t>Vaud Tribunal cantonal Chambre des recours civile 14.12.2012 Pron / 2012 / 284</w:t>
      </w:r>
    </w:p>
    <w:p>
      <w:r>
        <w:t>DÉCISION D'IRRECEVABILITÉ, VICE DE FORME | 132 al. 1 CPC (CH), 56 CPC (CH)</w:t>
      </w:r>
    </w:p>
    <w:p>
      <w:r>
        <w:t>TRIBUNAL CANTONAL MP12.017762-122078 440 JUGE DELEGUE DE LA CHAMBRE DES RECOURS CIVILE __________________________________________________ Arrêt du 14 décembre 2012 _________________________ Présidence de               M. COLELOUGH, juge délégué Greffier : Mme              Logoz ***** Art. 56, 132 al. 1 CPC Vu l'ordonnance de mesures provisionnelles rendue le 5 juin 2012 par le Juge de paix des districts du Jura - Nord vaudois et du Gros-de-Vaud dans la cause divisant F.________ , à Morges, requérante, d'avec S.________ , à Vuarrens, intimé, vu le courrier daté du 11 juin 2012, mis à la poste le lendemain, par lequel S.________ déclare recourir à l'encontre de cette ordonnance et conclut à l'octroi d'un délai de 6 mois pour régler ses factures impayées et trouver une solution, vu les motifs de l'ordonnance de mesures provisionnelles notifiés le 30 octobre 2012 aux parties, vu le courrier du 15 novembre 2012 de la Justice de paix des districts du Jura.- Nord vaudois et du Gros-de-Vaud transmettant le dossier à la Chambre des recours du Tribunal cantonal, vu le courrier du 21 novembre 2012 par lequel le Président de la cour de céans, constatant que l'ordonnance motivée avait été notifiée le 30 octobre 2012 au recourant, a invité l'intéressé à confirmer dans un délai de dix jours dès réception de l'envoi son intention de recourir, cas échéant de compléter et préciser ses conclusions (art. 56 CPC [Code de procédure civile du 19 décembre 2008, RS 272]), faute de quoi l'acte ne serait pas pris en considération (art. 132 al. 1 CPC par analogie), vu les autres pièces du dossier, attendu que, selon l'art. 56 CPC, lorsque les actes ou déclarations des parties sont peu clairs, contradictoires, imprécis ou manifestement incomplets, le tribunal interpelle celles-ci et leur donne l’occasion de clarifier et compléter leurs écritures, qu'à défaut de transmettre un nouvel acte conforme aux exigences posées, le recours n'est pas pris en considération (art. 132 CPC); attendu, en l'espèce, que le président de la cour de céans a, par courrier du 21 novembre 2012, imparti au recourant un délai de dix jours dès réception pour qu'il confirme son intention de recourir, cas échéant qu'il complète et précise ses conclusions, que le recourant n'a pas donné suite à ce courrier, que faute pour lui d'avoir déposé une écriture conforme, son recours doit être déclaré irrecevable; attendu que le présent arrêt peut être rendu sans frais judiciaires; Par ces motifs, le juge délégué de la Chambre des recours civile du Tribunal cantonal, statuant à huis clos, prononce : I. Le recours est irrecevable. II. L'arrêt, rendu sans frais judiciaires, est exécutoire. Le juge délégué : Le greffier : Du L'arrêt qui précède, dont la rédaction a été approuvée à huis clos, est notifié à : ‑ M. S.________, ‑ F.________. Le juge délégué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