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163 vom 30. Juli 2012</w:t>
      </w:r>
    </w:p>
    <w:p>
      <w:r>
        <w:t>VD Tribunal cantonal, 2012-07-30, FR</w:t>
      </w:r>
    </w:p>
    <w:p>
      <w:r>
        <w:rPr>
          <w:b/>
        </w:rPr>
        <w:t xml:space="preserve">Quelle: </w:t>
      </w:r>
      <w:r>
        <w:t>https://mcp.opencaselaw.ch/entscheid/vd_findinfo_Pron___2012___163</w:t>
      </w:r>
    </w:p>
    <w:p>
      <w:r>
        <w:t>FR: VD_FINDINFO Pron / 2012 / 163 du 30 juillet 2012</w:t>
      </w:r>
    </w:p>
    <w:p>
      <w:r>
        <w:t>IT: VD_FINDINFO Pron / 2012 / 163 del 30 luglio 2012</w:t>
      </w:r>
    </w:p>
    <w:p>
      <w:pPr>
        <w:pStyle w:val="Heading2"/>
      </w:pPr>
      <w:r>
        <w:t>Regeste</w:t>
      </w:r>
    </w:p>
    <w:p>
      <w:r>
        <w:t>TRANSACTION{ACCORD}, PROTECTION DE L'UNION CONJUGALE, FRAIS{EN GÉNÉRAL} | 105 al. 1 CPC (CH), 241 al. 2 CPC (CH), 241 al. 3 CPC (CH), 65 al. 2 TFJC (2010), 67 al. 2 TFJC (2010)</w:t>
      </w:r>
    </w:p>
    <w:p>
      <w:pPr>
        <w:pStyle w:val="Heading2"/>
      </w:pPr>
      <w:r>
        <w:t>Volltext</w:t>
      </w:r>
    </w:p>
    <w:p>
      <w:r>
        <w:t>Vaud Tribunal cantonal Cour d'appel civile 30.07.2012 Pron / 2012 / 163</w:t>
      </w:r>
    </w:p>
    <w:p>
      <w:r>
        <w:t>TRANSACTION{ACCORD}, PROTECTION DE L'UNION CONJUGALE, FRAIS{EN GÉNÉRAL} | 105 al. 1 CPC (CH), 241 al. 2 CPC (CH), 241 al. 3 CPC (CH), 65 al. 2 TFJC (2010), 67 al. 2 TFJC (2010)</w:t>
      </w:r>
    </w:p>
    <w:p>
      <w:r>
        <w:t>TRIBUNAL CANTONAL JS11.021167-121214 343 JUGE DELEGUEE DE LA cour d’appel CIVILE __________________________________________________________ Arrêt du 30 juillet 2012 __________________ Présidence de               Mme Favrod , juge déléguée Greffière :              Mme Julie Bertholet ***** Art. 105 al. 1, 241 al. 2 et 3 CPC; 65 al. 2 et 67 al. 2 TFJC Vu l'ordonnance de mesures protectrices de l'union conjugale rendue le 18 juin 2012 par le Président du Tribunal civil de l'arrondissement de l'Est vaudois dans la cause divisant A.B.________ , à Chailly-Montreux, requérante, d’avec B.B.________ , à Clarens, intimé, vu l'appel interjeté le 2 juillet 2012 par A.B.________ à l'encontre de l'ordonnance précitée, vu la requête d'assistance judiciaire déposée le même jour par l'appelante, vu la réponse déposée le 14 juillet 2012 par B.B.________, vu l'arrêt rendu le 23 juillet 2012 par la Juge déléguée de la Cour de céans refusant le bénéfice de l'assistance judiciaire à l'appelante dans le cadre de la procédure d'appel, vu la convention signée par les parties à l'audience d'appel du 30 juillet 2012 selon procès-verbal du même jour, vu les autres pièces; attendu que, selon l'art. 241 al. 2 CPC (Code de procédure civile du 19 décembre 2008, RS 272), la transaction a les effets d'une décision entrée en force, que la cause doit ainsi être rayée du rôle (art. 241 al. 3 CPC); attendu que les frais judiciaires sont fixés et répartis d'office (art. 105 al. 1 CPC), selon le tarif des frais cantonal (art. 96 CPC), que les parties qui transigent en justice supportent les frais – à savoir les frais judicaires et les dépens (art. 95 al. 1 CPC) – conformément à la transaction (art. 109. al. 1 CPC), que les art. 106 à 108 CPC sont applicables lorsque la transaction ne règle pas la répartition des frais (art. 109 al. 2 let. a CPC), qu'il y a lieu en l'espèce d'arrêter les frais judiciaires de deuxième instance, réduits d'un tiers, à 400 fr. (art. 65 al. 2 et 67 al. 2 TFJC [tarif des frais judiciaires civils du 28 septembre 2010, RSV 270.11.5]) et de les mettre à la charge de l'appelante (art. 106 al. 2 et 109 al. 2 let. a CPC), qu'au regard de la transaction des parties, selon laquelle l'appelante a renoncé à l'allocation de dépens, d'une part, et l'issue du litige, d'autre part, il n'y a pas lieu d'allouer de dépens de deuxième instance (art. 106 al. 2, 109 al. 1 et 2 let. a CPC). Par ces motifs, la juge déléguée de la Cour d’appel civile du Tribunal cantonal, statuant à huis clos, prononce : I. Les frais judiciaires de deuxième instance sont arrêtés à 400 fr. (quatre cents francs) et mis à la charge de l'appelante A.B.________. II. Il n'est pas alloué de dépens de deuxième instance. III. La cause est rayée du rôle. IV. L'arrêt est exécutoire. La juge déléguée : La greffière : Du L'arrêt qui précède, dont la rédaction a été approuvée à huis clos, est notifié à : ‑ Me Philippe Mercier (pour A.B.________), ‑ M. B.B.________. La juge déléguée de la Cour d’appel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