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132 vom 8. Juni 2012</w:t>
      </w:r>
    </w:p>
    <w:p>
      <w:r>
        <w:t>VD Tribunal cantonal, 2012-06-08, FR</w:t>
      </w:r>
    </w:p>
    <w:p>
      <w:r>
        <w:rPr>
          <w:b/>
        </w:rPr>
        <w:t xml:space="preserve">Quelle: </w:t>
      </w:r>
      <w:r>
        <w:t>https://mcp.opencaselaw.ch/entscheid/vd_findinfo_Pron___2012___132</w:t>
      </w:r>
    </w:p>
    <w:p>
      <w:r>
        <w:t>FR: VD_FINDINFO Pron / 2012 / 132 du 8 juin 2012</w:t>
      </w:r>
    </w:p>
    <w:p>
      <w:r>
        <w:t>IT: VD_FINDINFO Pron / 2012 / 132 del 8 giugno 2012</w:t>
      </w:r>
    </w:p>
    <w:p>
      <w:pPr>
        <w:pStyle w:val="Heading2"/>
      </w:pPr>
      <w:r>
        <w:t>Regeste</w:t>
      </w:r>
    </w:p>
    <w:p>
      <w:r>
        <w:t>TRANSACTION JUDICIAIRE, FRAIS JUDICIAIRES, RADIATION DU RÔLE | 109 CPC (CH), 241 al. 2 CPC (CH), 241 al. 3 CPC (CH), 65 al. 2 TFJC (2010), 67 al. 2 TFJC (2010)</w:t>
      </w:r>
    </w:p>
    <w:p>
      <w:pPr>
        <w:pStyle w:val="Heading2"/>
      </w:pPr>
      <w:r>
        <w:t>Volltext</w:t>
      </w:r>
    </w:p>
    <w:p>
      <w:r>
        <w:t>Vaud Tribunal cantonal Cour d'appel civile 08.06.2012 Pron / 2012 / 132</w:t>
      </w:r>
    </w:p>
    <w:p>
      <w:r>
        <w:t>TRANSACTION JUDICIAIRE, FRAIS JUDICIAIRES, RADIATION DU RÔLE | 109 CPC (CH), 241 al. 2 CPC (CH), 241 al. 3 CPC (CH), 65 al. 2 TFJC (2010), 67 al. 2 TFJC (2010)</w:t>
      </w:r>
    </w:p>
    <w:p>
      <w:r>
        <w:t>TRIBUNAL CANTONAL JS11.047547-120526 268 JUGE DELEGUE DE LA cour d’appel CIVILE __________________________________________________________ Arrêt du 8 juin 2012 ________________ Présidence de               M. Winzap , juge délégué Greffier : M.              Bregnard ***** Art. 65 al. 2 et 3, 67 al. 2 TFJC; 109 al. 1, 241 al. 2 et 3 CPC Vu le prononcé de mesures protectrices de l'union conjugale rendu le 29 février 2012 par la Présidente du Tribunal d'arrondissement de la Côte dans la cause divisant Mme K.________ , à Nyon, intimée, d’avec M. K.________ , à Nyon, requérant, vu l'appel interjeté contre ce prononcé par Mme K.________ le 12 mars 2012, vu le mémoire de réponse déposé le 23 avril 2012 par M. K.________, vu la transaction signée par les parties à l'audience du 8 juin 2012 et ratifiée séance tenante par le Juge délégué de la cour de céans pour valoir arrêt sur appel, vu notamment son chiffre III prévoyant que chaque partie garde ses frais de justice et d'avocat, vu les autres pièces du dossier; attendu que l'émolument est fixé à 600 fr. pour un appel ou un appel joint contre une ordonnance de mesures provisionnelles ou un prononcé de mesures protectrices de l'union conjugale (art. 65 al. 2 TFJC [tarif des frais judiciaires civils du 28 septembre 2010; RSV 270.11.5]), que selon l'art. 65 al. 3 TFJC, l'émolument peut être majoré jusqu'à concurrence de 10'000 fr. dans les causes de l'alinéa 2, lorsque la cause impose un travail particulièrement important, qu'en cas de transaction sur l'objet de l'appel lorsque le dossier a circulé auprès des membres de la cour, l'émolument est réduit d'un tiers (art. 67 al. 2 TFJC), que les frais judiciaires de l'appelante, dont l'avance a été requise à concurrence de 800 fr. (art. 98 CPC [Code de procédure civile du 19 décembre 2008; RS 272]), peuvent ainsi être arrêtés à 534 fr., le solde de l'avance, par 266 fr., devant lui être restitué, qu'il y a lieu pour le surplus de se référer à la transaction des parties s'agissant du sort des frais judiciaires et des dépens (art. 109 al. 1 CPC); attendu que la transaction, qui a les effets d'une décision entrée en force (art. 241 al. 2 CPC), met fin à la procédure d'appel, qu'il y a dès lors lieu de rayer la cause du rôle (art. 241 al. 3 CPC); attendu qu'il n'y a pas lieu d'allouer de dépens de deuxième instance (art. 109 al. 1 CPC), les parties y ayant renoncé au chiffre III de la transaction. Par ces motifs, le juge délégué de la Cour d’appel civile du Tribunal cantonal, statuant à huis clos, prononce : I. Les frais judiciaires de deuxième instance, arrêtés à 534 fr. (cinq cent trente-quatre francs), sont mis à la charge de l'appelante Mme K.________. II. La cause est rayée du rôle. III. L'arrêt, rendu sans dépens, est exécutoire, Le juge délégué : Le greffier : Du L'arrêt qui précède, dont la rédaction a été approuvée à huis clos, est notifié à : ‑ Me Eric Stauffacher (pour Mme K.________), ‑ Me Bertrand Pariat (pour M. K.________),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