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59 vom 10. Juni 2011</w:t>
      </w:r>
    </w:p>
    <w:p>
      <w:r>
        <w:t>VD Tribunal cantonal, 2011-06-10, FR</w:t>
      </w:r>
    </w:p>
    <w:p>
      <w:r>
        <w:rPr>
          <w:b/>
        </w:rPr>
        <w:t xml:space="preserve">Quelle: </w:t>
      </w:r>
      <w:r>
        <w:t>https://mcp.opencaselaw.ch/entscheid/vd_findinfo_Pron___2011___59</w:t>
      </w:r>
    </w:p>
    <w:p>
      <w:r>
        <w:t>FR: VD_FINDINFO Pron / 2011 / 59 du 10 juin 2011</w:t>
      </w:r>
    </w:p>
    <w:p>
      <w:r>
        <w:t>IT: VD_FINDINFO Pron / 2011 / 59 del 10 giugno 2011</w:t>
      </w:r>
    </w:p>
    <w:p>
      <w:pPr>
        <w:pStyle w:val="Heading2"/>
      </w:pPr>
      <w:r>
        <w:t>Regeste</w:t>
      </w:r>
    </w:p>
    <w:p>
      <w:r>
        <w:t>PROCÈS DEVENU SANS OBJET, PRIVATION DE LIBERTÉ À DES FINS D'ASSISTANCE | 397a CC, 398b CPC</w:t>
      </w:r>
    </w:p>
    <w:p>
      <w:pPr>
        <w:pStyle w:val="Heading2"/>
      </w:pPr>
      <w:r>
        <w:t>Volltext</w:t>
      </w:r>
    </w:p>
    <w:p>
      <w:r>
        <w:t>Vaud Tribunal cantonal Chambre des tutelles 10.06.2011 Pron / 2011 / 59</w:t>
      </w:r>
    </w:p>
    <w:p>
      <w:r>
        <w:t>PROCÈS DEVENU SANS OBJET, PRIVATION DE LIBERTÉ À DES FINS D'ASSISTANCE | 397a CC, 398b CPC</w:t>
      </w:r>
    </w:p>
    <w:p>
      <w:r>
        <w:t>TRIBUNAL CANTONAL 100 CHAMBRE DES TUTELLES ________________________________ Arrêt du 10 juin 2011 __________________ Présidence de               M. Giroud , président Juges :              MM. Creux et Abrecht Greffier : Mme              Villars ***** Vu la décision du 6 avril 2011, envoyée pour notification le 19 avril suivant, par laquelle la Justice de paix du district de Lausanne a rejeté le recours interjeté par G.________ contre son hospitalisation d'office à l'Hôpital psychiatrique de Cery ordonnée le 12 mars 2011 par le Service de psychiatrie de liaison (I), confirmé la privation de liberté à des fins d'assistance de la prénommée à titre provisoire à l'Hôpital psychiatrique de Cery ou dans tout autre établissement approprié (II) et dit que les frais de la décision suivent le sort de la cause (III), vu le recours interjeté le 28 avril 2011 par G.________ contre cette décision, vu la décision rendue le 2 mai 2011 par laquelle le Juge de paix du district de Lausanne a ordonné la levée de la privation de liberté à des fins d'assis­tance instituée en faveur d'G.________, vu les pièces au dossier; attendu que le recours est dirigé contre une décision de l'autorité tutélaire confirmant la privation de liberté à des fins d'assistance à titre provisoire de la recourante en application des art. 397a CC (Code civil suisse du 10 décembre 1907, RS 210) et 398b CPC-VD (Code de procédure civile du 14 décembre 1966, RSV 270.11), qui reste applicable (art. 174 CDPJ, Code de droit privé judiciaire vaudois du 12 janvier 2010, RSV 211.01), que, contre une telle décision, la voie du recours à l'autorité de surveil­lance, soit la Chambre des tutelles (art. 76 LOJV, Loi d'organisation judiciaire du 12 décembre 1979, RSV 173.01), est ouverte (art. 398d CPC-VD), que le recours peut être exercé par l'intéressé, par son représentant ou par une personne qui lui est proche dans les dix jours dès la communication de la décision attaquée (art. 398d al. 1 CPC-VD),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 le juge de paix du domicile qui consulte la direction médicale de l'établissement de placement peut mettre fin au placement provisoire ordonné par l'autorité tutélaire (art. 398b al. 4 let. a CPC-VD), qu'en l'espèce, le Juge de paix du district de Lausanne a mis fin au placement provisoire à des fins d'assistance d'G.________ le 2 mai 2011, que le recours d'G.________ a dès lors perdu son objet et son intérêt, que la cour de céans doit en prendre acte et rayer la cause du rôle;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d'G.________ n'a plus d'objet. II. La cause est rayée du rôle. III. L'arrêt, rendu sans frais, est exécutoire. Le président :              La greffière : Du L'arrêt qui précède, dont la rédaction a été approuvée à huis clos, est notifié à : ‑ Mme G.________, ‑ M. le Tuteur général, - Ministère public central,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