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43 vom 28. April 2011</w:t>
      </w:r>
    </w:p>
    <w:p>
      <w:r>
        <w:t>VD Tribunal cantonal, 2011-04-28, FR</w:t>
      </w:r>
    </w:p>
    <w:p>
      <w:r>
        <w:rPr>
          <w:b/>
        </w:rPr>
        <w:t xml:space="preserve">Quelle: </w:t>
      </w:r>
      <w:r>
        <w:t>https://mcp.opencaselaw.ch/entscheid/vd_findinfo_Pron___2011___43</w:t>
      </w:r>
    </w:p>
    <w:p>
      <w:r>
        <w:t>FR: VD_FINDINFO Pron / 2011 / 43 du 28 avril 2011</w:t>
      </w:r>
    </w:p>
    <w:p>
      <w:r>
        <w:t>IT: VD_FINDINFO Pron / 2011 / 43 del 28 aprile 2011</w:t>
      </w:r>
    </w:p>
    <w:p>
      <w:pPr>
        <w:pStyle w:val="Heading2"/>
      </w:pPr>
      <w:r>
        <w:t>Regeste</w:t>
      </w:r>
    </w:p>
    <w:p>
      <w:r>
        <w:t>TRANSACTION JUDICIAIRE | 241 CPC (CH)</w:t>
      </w:r>
    </w:p>
    <w:p>
      <w:pPr>
        <w:pStyle w:val="Heading2"/>
      </w:pPr>
      <w:r>
        <w:t>Volltext</w:t>
      </w:r>
    </w:p>
    <w:p>
      <w:r>
        <w:t>Vaud Tribunal cantonal Cour d'appel civile 28.04.2011 Pron / 2011 / 43</w:t>
      </w:r>
    </w:p>
    <w:p>
      <w:r>
        <w:t>TRANSACTION JUDICIAIRE | 241 CPC (CH)</w:t>
      </w:r>
    </w:p>
    <w:p>
      <w:r>
        <w:t>TRIBUNAL CANTONAL 64 JUGE DELEGUE DE LA cour d’appel CIVILE __________________________________________________________ Arrêt du 28 avril 2011 __________________ Présidence de               M. Colelough , juge délégué Greffier : M.              Elsig ***** Art. 241 CPC Vu le prononcé de mesures protectrices de l'union conjugale rendu le 15 mars 2011 par la Présidente du Tribunal civil de l'arrondissement de Lausanne dans la cause divisant A.X.________ , à Lausanne, défendeur, d’avec B.X.________ , à Lausanne, demanderesse, vu l'appel interjeté le 28 mars 2011 contre ce prononcé par A.X.________, vu la décision du juge de céans du 8 avril 2011 accordant à l'appelant l'assistance judiciaire dans la procédure d'appel, vu l'avenant du 27 avril 2011 ci-joint, signé par les parties et communiqué le même jour au juge de céans par le conseil de l'appelant, convenant de mettre un terme au litige de manière amiable, vu les autres pièces du dossier; attendu que selon l'art. 241 al. 2 CPC (Code de procédure civile du 19 décembre 2008; RS 272), la transaction a les effets d'une décision entrée en force, qu'en l'espèce il convient de ratifier l'avenant du 27 avril 2011 pour valoir prononcé de mesures protectrices de l'union conjugale et de rayer la cause du rôle, dès lors que cet avenant met fin au litige devant la Cour d'appel civile (art. 241 al. 3 CPC); attendu que les frais judiciaires de deuxième instance sont fixés à 200 francs (art. 63 al. 1 et 67 al. 1 TFJC [tarif du 28 septembre 2010 des frais judiciaires civils; RSV 270.11.5) et mis à la charge de l'Etat vu l'assistance judiciaire accordée à l'appelant (art. 122 al. 1 let. b CPC), qu'au vu de la liste des opérations produite par le conseil de l'appelant, il convient de fixer à 7 heures le temps nécessaire à celui-ci pour l'accomplissement des opérations de la procédure d'appel qu'au tarif horaire de 180 fr. (art. 2 al. 1 let. a RAJ [règlement du 7 décembre 2010 sur l'assistance judiciaire en matière civile; RSV 211.02.3), l'indemnité doit être fixée à 1'260 fr. (7 x 180), montant auquel il convient d'ajouter les débours, estimés à 40 fr., et la TVA sur l'ensemble, par 104 fr. (1'300 x 8 %) qu'en définitive l'indemnité du conseil d'office de l'appelant doit être fixée à 1'404 francs; attendu que selon l'art. 123 al. 1 CPC, une partie est tenue de rembourser l'assistance judiciaire dès qu'elle est en mesure de le faire, que, dans cette mesure, l'appelant est tenu au remboursement des frais judiciaires et de l'indemnité de son conseil d'office mis à la charge de l'Etat; attendu qu'il n'y a pas lieu d'allouer de dépens de deuxième instance, les parties y ayant renoncé au chiffre III de l'avenant. Par ces motifs, le juge délégué de la Cour d’appel civile du Tribunal cantonal, statuant à huis clos, prononce : I. L'avenant ci-joint, du 27 avril 2011, à la convention partielle de mesures protectrices de l'union conjugale du 17 février 2011 est ratifié pour valoir prononcé de mesures protectrices de l'union conjugale. II. Les frais judiciaires de deuxième instance, arrêtés à 200 fr., sont laissés à la charge de l'Etat. III. L'indemnité d'office de Me Pascal de Preux conseil d'office de l'appelant A.X.________ pour la procédure de deuxième instance est fixée à 1'404 fr. (mille quatre cent quatre francs), TVA et débours inclus. IV. Le bénéficiaire de l'assistance judiciaire est, dans la mesure de l'art. 123 CPC, tenu au remboursement des frais judiciaires et de l'indemnité du conseil d'office mis à la charge de l'Etat. V. La cause est rayée du rôle. VI. L'arrêt, rendu sans dépens, est exécutoire. Le juge délégué : Le greffier : Du L'arrêt qui précède, dont la rédaction a été approuvée à huis clos, est notifié à : ‑ Me Pascal de Preux (pour A.X.________), ‑ Me Sofia Arsenio (pour B.X.________). La Cour d’appel civile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