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113 vom 27. Oktober 2011</w:t>
      </w:r>
    </w:p>
    <w:p>
      <w:r>
        <w:t>VD Tribunal cantonal, 2011-10-27, FR</w:t>
      </w:r>
    </w:p>
    <w:p>
      <w:r>
        <w:rPr>
          <w:b/>
        </w:rPr>
        <w:t xml:space="preserve">Quelle: </w:t>
      </w:r>
      <w:r>
        <w:t>https://mcp.opencaselaw.ch/entscheid/vd_findinfo_Pron___2011___113</w:t>
      </w:r>
    </w:p>
    <w:p>
      <w:r>
        <w:t>FR: VD_FINDINFO Pron / 2011 / 113 du 27 octobre 2011</w:t>
      </w:r>
    </w:p>
    <w:p>
      <w:r>
        <w:t>IT: VD_FINDINFO Pron / 2011 / 113 del 27 ottobre 2011</w:t>
      </w:r>
    </w:p>
    <w:p>
      <w:pPr>
        <w:pStyle w:val="Heading2"/>
      </w:pPr>
      <w:r>
        <w:t>Regeste</w:t>
      </w:r>
    </w:p>
    <w:p>
      <w:r>
        <w:t>DÉCISION D'IRRECEVABILITÉ, CONCLUSIONS | 420 al. 2 CC, 17 al. 1 CPC, 464 al. 2 CPC, 489 CPC</w:t>
      </w:r>
    </w:p>
    <w:p>
      <w:pPr>
        <w:pStyle w:val="Heading2"/>
      </w:pPr>
      <w:r>
        <w:t>Volltext</w:t>
      </w:r>
    </w:p>
    <w:p>
      <w:r>
        <w:t>Vaud Tribunal cantonal Chambre des tutelles 27.10.2011 Pron / 2011 / 113</w:t>
      </w:r>
    </w:p>
    <w:p>
      <w:r>
        <w:t>DÉCISION D'IRRECEVABILITÉ, CONCLUSIONS | 420 al. 2 CC, 17 al. 1 CPC, 464 al. 2 CPC, 489 CPC</w:t>
      </w:r>
    </w:p>
    <w:p>
      <w:r>
        <w:t>TRIBUNAL CANTONAL 197 CHAMBRE DES TUTELLES ________________________________ Arrêt du 27 octobre 2011 _______________________ Présidence de               M. Giroud , président Juges :              MM. Creux et Krieger Greffière :              Mme Rossi ***** Art. 420 al. 2 CC ; 17 al. 1, 464 al. 2, 489 ss CPC-VD Vu la décision du 10 mai 2011, adressée pour notification le 20 septembre 2011, par laquelle la Justice de paix du district de Lausanne a institué une curatelle au sens des art. 308 al. 2 et 309 CC (Code civil suisse du 10 décembre 1907 ; RS 210) en faveur d' B.T.________ , née le [...] 2010 (I), désigné Me O.________, avocate-stagiaire, en qualité de curatrice, avec pour mission d'établir la filiation paternelle de l'enfant prénommée, en recourant si nécessaire à l'action en paternité conformément aux art. 261 ss CC, et de mettre en œuvre une convention alimentaire, le cas échéant par une demande d'aliments (II), d'ores et déjà autorisé la curatrice à plaider dans le cadre de cette affaire, selon les art. 261, 263 et 279 CC, en l'invitant, le cas échéant, à requérir l'assistance judiciaire (III) et mis les frais de la décision, par 200 fr., à la charge de la détentrice de l'autorité parentale (IV), vu le recours interjeté le 27 septembre 2011 par A.T.________ , à Lausanne, mère d'B.T.________, contre cette décision, vu la lettre du 6 octobre 2011, notifiée le lendemain à la recourante, par laquelle le Président de la Chambre des tutelles a imparti à A.T.________ un délai de cinq jours dès réception pour refaire son acte de recours en précisant ce qu'elle contestait et quelle modification de la décision entreprise elle demandait, faute de quoi le recours pourrait être déclaré irrecevable, vu l'absence de réaction de l'intéressée dans le délai imparti, vu les pièces au dossier ; attendu que le recours est dirigé contre une décision de l'autorité tutélaire instituant une curatelle de représentation, à forme des art. 308 al. 2 et 309 al. 1 CC, en faveur d'un enfant, que, contre une telle décision, le recours non contentieux de l'art. 420 al. 2 CC est ouvert à la Chambre des tutelles (art. 76 al. 2 LOJV [loi d'organisation judiciaire du 12 décembre 1979 ; RSV 173.01]), que ce recours s'instruit selon les formes prévues aux art. 489 ss CPC-VD (Code de procédure civile vaudois du 14 décembre 1966), qui demeurent applicables (art. 174 CDPJ [Code de droit privé judiciaire vaudois du 12 janvier 2010 ; RSV 211.02]), qu'il s'exerce par acte écrit dans les dix jours dès la communication de la décision attaquée (art. 492 al. 1 et 2 CPC-VD), qu'il est ouvert à tout intéressé (art. 420 al. 1 CC par analogie), soit notamment à la mère de l'enfant (ATF 121 III 1, JT 1996 I 662), que le recourant peut se borner à formuler des conclusions toutes générales en réforme et en nullité, pourvu que les griefs articulés contre la décision attaquée soient suffisamment explicites pour permettre l'appréciation de l'autorité de recours (Poudret/Haldy/Tappy, Procédure civile vaudoise, 3 ème éd., Lausanne 2002, n. 3 ad art. 492 CPC-VD, p. 763), que le présent recours, interjeté en temps utile par la mère de l'enfant concernée à qui la qualité d'intéressée doit être reconnue, ne contient pas de conclusions ;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A.T.________ n'a pas produit d'acte de recours complété dans le délai qui lui avait été imparti pour ce faire par courrier du président de la cour de céans du 6 octobre 2011, réceptionné le lendemain, que, dépourvu de tout grief clair et de toute conclusion précise formulée contre la décision rendue le 10 mai 2011 par l'autorité tutélaire, le recours doit être déclaré irrecevable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 RSV 270.11.5]). Par ces motifs, la Chambre des tutelles du Tribunal cantonal, statuant à huis clos p r o n o n c e  : I. Le recours est irrecevable. II. L'arrêt, rendu sans frais, est exécutoire. Le président :              La greffière : Du 27 octobre 2011 L'arrêt qui précède, dont la rédaction a été approuvée à huis clos, est notifié à : ‑ Mme A.T.________, ‑ Me O.________,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