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108 vom 13. Oktober 2011</w:t>
      </w:r>
    </w:p>
    <w:p>
      <w:r>
        <w:t>VD Tribunal cantonal, 2011-10-13, FR</w:t>
      </w:r>
    </w:p>
    <w:p>
      <w:r>
        <w:rPr>
          <w:b/>
        </w:rPr>
        <w:t xml:space="preserve">Quelle: </w:t>
      </w:r>
      <w:r>
        <w:t>https://mcp.opencaselaw.ch/entscheid/vd_findinfo_Pron___2011___108</w:t>
      </w:r>
    </w:p>
    <w:p>
      <w:r>
        <w:t>FR: VD_FINDINFO Pron / 2011 / 108 du 13 octobre 2011</w:t>
      </w:r>
    </w:p>
    <w:p>
      <w:r>
        <w:t>IT: VD_FINDINFO Pron / 2011 / 108 del 13 ottobre 2011</w:t>
      </w:r>
    </w:p>
    <w:p>
      <w:pPr>
        <w:pStyle w:val="Heading2"/>
      </w:pPr>
      <w:r>
        <w:t>Regeste</w:t>
      </w:r>
    </w:p>
    <w:p>
      <w:r>
        <w:t>PREUVE À FUTUR, DÉCISION D'IRRECEVABILITÉ | 158 al. 2 CPC (CH)</w:t>
      </w:r>
    </w:p>
    <w:p>
      <w:pPr>
        <w:pStyle w:val="Heading2"/>
      </w:pPr>
      <w:r>
        <w:t>Volltext</w:t>
      </w:r>
    </w:p>
    <w:p>
      <w:r>
        <w:t>Vaud Tribunal cantonal Cour d'appel civile 13.10.2011 Pron / 2011 / 108</w:t>
      </w:r>
    </w:p>
    <w:p>
      <w:r>
        <w:t>PREUVE À FUTUR, DÉCISION D'IRRECEVABILITÉ | 158 al. 2 CPC (CH)</w:t>
      </w:r>
    </w:p>
    <w:p>
      <w:r>
        <w:t>TRIBUNAL CANTONAL 301 cour d'appel CIVILE _____________________________ Arrêt du 13 octobre 2011 ____________________ Présidence de               M. Colombini , président Juges :              M. Abrecht et Mme Charif Feller Greffier : M.              Perret ***** Art. 158 al. 2 CPC Vu l'ordonnance rendue le 22 septembre 2011 par le Juge de paix du district de Nyon admettant la requête de preuve à futur présentée par U.________ SA , F.________ SA , Y.________ SA , à Capellen (Luxembourg), et W.________ , à Prague (République Tchèque), requérantes, dans la cause les divisant d'avec O.________ SA , à Mies, intimée, vu l'appel interjeté le 3 octobre 2011 par O.________ SA contre cette décision, vu les autres pièces du dossier; attendu qu'en vertu de l'art. 158 al. 2 CPC (Code de procédure civile du 19 décembre 2008; RS 272), les dispositions relatives aux mesures provisionnelles sont applicables à la preuve à futur, que sont des décisions provisionnelles au sens des art. 308 al. 1 let. b et 319 let. a CPC en tout cas les mesures ordonnées selon les art. 261 ss CPC, les mêmes règles devant cependant sans doute valoir aussi pour d'autres mesures à caractère provisoire ou conservatoire, comme les preuves à futur selon l'art. 158 CPC (Tappy, Les voies de droit du nouveau Code de procédure civile, JT 2010 III 121), qu'ainsi la décision sur preuve à futur serait susceptible d'appel ou de recours immédiat stricto sensu alors même que d'autres décisions en matière de preuve sont immédiatement attaquables seulement par un recours stricto sensu et pour autant qu'elles puissent causer un préjudice difficilement réparable au sens de l'art. 319 let. b ch. 2 CPC (Tappy, op. cit., p. 122 et note infrapaginale), qu'au vu de ce renvoi de l'art. 158 CPC, certains auteurs considèrent que l'appel est recevable contre une décision sur preuve à futur (Fellmann, in Sutter-Somm/Hasenböhler/Leuenberger, Kommentar zur Schweizerischen Zivilprozessord-nung, Zurich-Bâle-Genève 2010, n. 43 ad art. 158 CPC), qu'un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let. b ch. 2 CPC, n'a toutefois guère de justification au point que d'autres auteurs préconisent de soumettre contra legem les décisions de preuve à futur au régime de recours applicable aux autres décisions et ordonnances d'instruction (Tappy, op. cit., p. 122, note infrapaginale et références citées), qu'ainsi, Schmid considère que la décision de preuve à futur ne peut être attaquée qu'en cas de rejet de la requête, la décision d'admission n'entraînant aucun préjudice irréparable au sens de la disposition précitée (Schweizerische Zivilprozessordnung Kurzkommentar, Bâle 2010, n. 10 ad art. 158 CPC), que cette dernière opinion est convaincante, qu'au vu de ce qui précède, il y a lieu d'admettre que les décisions admettant la preuve à futur suivent le même régime que les autres décisions et ordonnances d'instruction, que l'appel doit ainsi être déclaré irrecevable, qu'il devrait en aller de même si l'on devait considérer que l'appel constitue un recours, l'admission de la preuve à futur n'entraînant aucun préjudice irréparable; attendu, au vu de ce qui précède, que la requête d'effet suspensif présentée par O.________ SA devient sans objet; attendu que le présent arrêt peut être rendu sans frais judiciaires.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Me Fabio Spirgi (pour O.________ SA), ‑ Me Philippe Reymond (pour U.________ SA, F.________ SA, Y.________ SA et 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