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82 vom 2. August 2010</w:t>
      </w:r>
    </w:p>
    <w:p>
      <w:r>
        <w:t>VD Tribunal cantonal, 2010-08-02, FR</w:t>
      </w:r>
    </w:p>
    <w:p>
      <w:r>
        <w:rPr>
          <w:b/>
        </w:rPr>
        <w:t xml:space="preserve">Quelle: </w:t>
      </w:r>
      <w:r>
        <w:t>https://mcp.opencaselaw.ch/entscheid/vd_findinfo_Pron___2010___82</w:t>
      </w:r>
    </w:p>
    <w:p>
      <w:r>
        <w:t>FR: VD_FINDINFO Pron / 2010 / 82 du 2 août 2010</w:t>
      </w:r>
    </w:p>
    <w:p>
      <w:r>
        <w:t>IT: VD_FINDINFO Pron / 2010 / 82 del 2 agosto 2010</w:t>
      </w:r>
    </w:p>
    <w:p>
      <w:pPr>
        <w:pStyle w:val="Heading2"/>
      </w:pPr>
      <w:r>
        <w:t>Regeste</w:t>
      </w:r>
    </w:p>
    <w:p>
      <w:r>
        <w:t>DÉCISION D'IRRECEVABILITÉ, CONCLUSIONS | 17 CPC, 461 CPC, 464 al. 2 CPC</w:t>
      </w:r>
    </w:p>
    <w:p>
      <w:pPr>
        <w:pStyle w:val="Heading2"/>
      </w:pPr>
      <w:r>
        <w:t>Volltext</w:t>
      </w:r>
    </w:p>
    <w:p>
      <w:r>
        <w:t>Vaud Tribunal cantonal Chambre des recours civile 02.08.2010 Pron / 2010 / 82</w:t>
      </w:r>
    </w:p>
    <w:p>
      <w:r>
        <w:t>DÉCISION D'IRRECEVABILITÉ, CONCLUSIONS | 17 CPC, 461 CPC, 464 al. 2 CPC</w:t>
      </w:r>
    </w:p>
    <w:p>
      <w:r>
        <w:t>TRIBUNAL CANTONAL 150/II CHAMBRE DES RECOURS ________________________________ Arrêt du 2 août 2010 __________________ Présidence de               M. Denys , président Juges :              MM. Battistolo et Giroud Greffier : Mme              Bourckholzer ***** Art. 17, 461, 464 al. 2 CPC Vu le jugement du 16 juin 2010, rendu par la Vice-Présidente du Tribunal d'arrondissement de Lausanne dans le cadre du procès en divorce des époux J.________ , à Ecublens, et N.________ , à Lausanne, vu le recours interjeté contre ce jugement par J.________, le 25 juin 2010, vu la lettre recommandée du 6 juillet 2010, par laquelle le Président de la Chambre des recours a imparti au recourant un délai de cinq jours dès réception de cette lettre pour qu'il refasse son acte de recours en y indiquant s'il conclut à la nullité du jugement – c'est-à-dire à son annulation en raison d'une irrégularité dans la procédure suivie – ou à sa réforme – c'est-à-dire à sa modification dans un sens à préciser -, plus simplement qu'il précise, le cas échéant, le montant exact, en chiffres, qu'il réclame, qu'il conteste ou qu'il reconnaît devoir, sous peine d'irrecevabilité du recours, vu l'absence de réponse du recourant, vu les autres pièces du dossier; attendu qu'en vertu de l'art. 461 CPC (Code de procédure civile vaudoise du 14 décembre 1966, RSV 270.11), l'acte de recours doit contenir les conclusions du recourant (al. 1 let. b) et indiquer s'il tend à la nullité ou à la réforme (al. 2), que les exigences de cette disposition ne constituent pas une simple règle d'ordre, mais des conditions de recevabilité du recours (Poudret/Haldy/Tappy, Procédure civile vaudoise, 3 ème éd., Lausanne 2002, n. 2 ad art. 461 CPC, pp. 714-715), qu'à défaut de conclusions précises, le recours est recevable lorsqu'il permet de déterminer avec certitude l'intention du recourant (Poudret/Haldy/Tappy, op. cit., n. 3 ad art. 461 CPC, p. 715), qu'en l'espèce, le recours de J.________ ne contient pas de conclusions et ne permet pas de déterminer avec exactitude si son intention est d'obtenir l'annulation ou la réforme du jugement, que le recours n'est en conséquence pas conforme aux exigences de l'art. 461 CPC, que, selon l'art. 17 CPC, applicable par renvoi de l'art. 461 al. 3 CPC, lorsque le recours est entaché d'une irrégularité manifeste, le juge peut surseoir à sa transmission et renvoyer l'acte à son auteur en lui impartissant un délai pour le refaire, que, lorsqu'il a été fait application de cette disposition et que le recourant ne produit pas de nouvel acte ou produit un nouvel acte encore irrégulier, le Tribunal cantonal prononce sans autre instruction sur l'entrée en matière (art. 464 al. 2 CPC), qu'en l'espèce, le président de la cour de céans a, par lettre recommandée du 6 juillet 2010, imparti au recourant un délai de cinq jours, dès réception de cette lettre, pour qu'il refasse son acte de recours en y précisant s'il conclut à la nullité ou à la réforme du jugement, sous peine d'irrecevabilité du recours, que le recourant n'a pas donné suite à cet avis, qu'en conséquence, le recours de J.________ est irrecevable, faute de répondre aux exigences de l'art. 461 CPC, que le présent arrêt est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J.________, ‑ Me Laurent Damond (pour Mme N.________).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