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25 vom 31. März 2010</w:t>
      </w:r>
    </w:p>
    <w:p>
      <w:r>
        <w:t>VD Tribunal cantonal, 2010-03-31, FR</w:t>
      </w:r>
    </w:p>
    <w:p>
      <w:r>
        <w:rPr>
          <w:b/>
        </w:rPr>
        <w:t xml:space="preserve">Quelle: </w:t>
      </w:r>
      <w:r>
        <w:t>https://mcp.opencaselaw.ch/entscheid/vd_findinfo_Pron___2010___25</w:t>
      </w:r>
    </w:p>
    <w:p>
      <w:r>
        <w:t>FR: VD_FINDINFO Pron / 2010 / 25 du 31 mars 2010</w:t>
      </w:r>
    </w:p>
    <w:p>
      <w:r>
        <w:t>IT: VD_FINDINFO Pron / 2010 / 25 del 31 marzo 2010</w:t>
      </w:r>
    </w:p>
    <w:p>
      <w:pPr>
        <w:pStyle w:val="Heading2"/>
      </w:pPr>
      <w:r>
        <w:t>Regeste</w:t>
      </w:r>
    </w:p>
    <w:p>
      <w:r>
        <w:t>DÉLAI DE RECOURS, DÉCISION D'IRRECEVABILITÉ | 464 CPC, 24 LPEBL</w:t>
      </w:r>
    </w:p>
    <w:p>
      <w:pPr>
        <w:pStyle w:val="Heading2"/>
      </w:pPr>
      <w:r>
        <w:t>Volltext</w:t>
      </w:r>
    </w:p>
    <w:p>
      <w:r>
        <w:t>Vaud Tribunal cantonal Chambre des recours civile 31.03.2010 Pron / 2010 / 25</w:t>
      </w:r>
    </w:p>
    <w:p>
      <w:r>
        <w:t>DÉLAI DE RECOURS, DÉCISION D'IRRECEVABILITÉ | 464 CPC, 24 LPEBL</w:t>
      </w:r>
    </w:p>
    <w:p>
      <w:r>
        <w:t>TRIBUNAL CANTONAL 121/I CHAMBRE DES RECOURS ________________________________ Arrêt du 31 mars 2010 __________________ Présidence de   M. Colombini , président Juges : MM.     Giroud et Creux Greffier : Mme   Robyr ***** Art. 464 CPC; 24 LPEBL Vu l'ordonnance d'expulsion rendue le 21 janvier 2010 par le Juge de paix du district de Lausanne dans la cause divisant V.________SA , bailleresse, d'avec C.________ , locataire, à Lausanne, vu l'avis de réception postal attestant de la notification de cette ordonnance à la locataire le 6 février 2010, vu le recours interjeté le 19 février 2010 par C.________ contre cette ordonnance, vu le courrier du 25 février 2010, par lequel le Président de la Chambre des recours a informé la recourante que son recours paraissait à première vue tardif et lui a imparti, conformément à l'art. 464 CPC (Code de procédure civile du 14 décembre 1966; RSV 270.11) et sous peine d'irrecevabilité, un délai échéant au 5 mars 2010 pour fournir toutes explications utiles sur les raisons pour lesquelles elle n'aurait pas respecté le délai légal de recours, vu le courrier de la recourante du 4 mars 2010, vu les autres pièces du dossier; attendu que, selon l'art. 24 LPEBL (loi du 18 mars 1955 sur la procédure d'expulsion en matière de baux à loyer et à ferme, RSV 221.305), le recours s'exerce dans les dix jours dès la notification du prononcé, qu'en l'espèce, l'ordonnance d'expulsion a été notifiée le 6 février 2010 à la recourante, que le délai de recours a commencé à courir le 7 février 2010, soit le lendemain de la notification de l'acte attaqué (art. 32 CPC), et a expiré le 16 février suivant, que le recours, déposé à la poste le 19 février 2010, est ainsi tardif;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conformément à l'art. 464 CPC, le Président de la Chambre des recours a, par avis du 25 février 2010, imparti à la recourante un délai au 5 mars suivant pour fournir toutes explications utiles sur l'apparente tardiveté de son recours, que, dans sa lettre du 4 mars 2010, la recourante n'a fait valoir aucun empêchement majeur l'ayant empêché d'agir, qu'elle a invoqué des difficultés liées aux démarches administratives et à la langue, que de telles difficultés ne constituent toutefois pas des justes motifs de restitution du délai de recours au sens de l'art. 37 al. 1 CPC, qu'en conséquence, le recours, tardif, est irrecevable et doit être écarté; attendu que le présent arrêt peut être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Mme C.________, ‑      Mme Martine Schlaeppi (pour V.________SA).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