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42 vom 24. September 2009</w:t>
      </w:r>
    </w:p>
    <w:p>
      <w:r>
        <w:t>VD Tribunal cantonal, 2009-09-24, FR</w:t>
      </w:r>
    </w:p>
    <w:p>
      <w:r>
        <w:rPr>
          <w:b/>
        </w:rPr>
        <w:t xml:space="preserve">Quelle: </w:t>
      </w:r>
      <w:r>
        <w:t>https://mcp.opencaselaw.ch/entscheid/vd_findinfo_Pron___2009___42</w:t>
      </w:r>
    </w:p>
    <w:p>
      <w:r>
        <w:t>FR: VD_FINDINFO Pron / 2009 / 42 du 24 septembre 2009</w:t>
      </w:r>
    </w:p>
    <w:p>
      <w:r>
        <w:t>IT: VD_FINDINFO Pron / 2009 / 42 del 24 settembre 2009</w:t>
      </w:r>
    </w:p>
    <w:p>
      <w:pPr>
        <w:pStyle w:val="Heading2"/>
      </w:pPr>
      <w:r>
        <w:t>Regeste</w:t>
      </w:r>
    </w:p>
    <w:p>
      <w:r>
        <w:t>DÉLAI DE RECOURS | 35 CPC, 37 CPC, 458 CPC, 464 CPC</w:t>
      </w:r>
    </w:p>
    <w:p>
      <w:pPr>
        <w:pStyle w:val="Heading2"/>
      </w:pPr>
      <w:r>
        <w:t>Volltext</w:t>
      </w:r>
    </w:p>
    <w:p>
      <w:r>
        <w:t>Vaud Tribunal cantonal Chambre des recours civile 24.09.2009 Pron / 2009 / 42</w:t>
      </w:r>
    </w:p>
    <w:p>
      <w:r>
        <w:t>DÉLAI DE RECOURS | 35 CPC, 37 CPC, 458 CPC, 464 CPC</w:t>
      </w:r>
    </w:p>
    <w:p>
      <w:r>
        <w:t>TRIBUNAL CANTONAL 475/I CHAMBRE DES RECOURS ________________________________ Arrêt du 24 septembre 2009 __________________ Présidence de   M. Colombini , président Juges : MM. Giroud et Creux Greffier : Mme Cardinaux ***** Art. 35, 37, 458 al. 2, 464 CPC Vu le jugement rendu le 18 juin 2009 par le Juge de paix du district de Nyon dans la cause divisant J.________ , demandeur, à Genève, d'avec W.________ , défenderesse, à Gland, vu le recours interjeté le 1 er juillet 2009 par W.________ contre ce jugement, vu les autres pièces du dossier; attendu que, selon l'art. 458 al. 2 CPC (Code de procédure civile du 14 décembre 1966, RSV 270.11), le recours doit être déposé dans les dix jours dès la notification du jugement, qu'en l'espèce, le jugement a été notifié le 19 juin 2009 à la recourante, que le délai de recours expirait le 29 juin 2009, que, selon le sceau postal, le recours adressé par W.________ au juge de paix a été mis à la poste le 1 er juillet 2009, qu'il est donc tardif,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conformément à l'art. 464 CPC, le Président de la Chambre des recours a, par avis du 2 septembre 2009, imparti à la recourante un délai au 11 septembre 2009 pour fournir toutes explications utiles sur la tardiveté de son recours, que, dans sa lettre du 10 septembre 2009, la recourante expose que le jugement "est arrivé dans nos bureaux le 19 juin 2009 un vendredi", jour où "aucun associé n'était présent", que c'est "la réceptionniste qui a signé le courrier recommandé" sans l'ouvrir, "car elle n'y est pas autorisée" et que le week-end, le "bureau est fermé", qu'un tel motif ne constitue pas un empêchement de force majeure, au sens de l'art. 37 al. 1 CPC, justifiant le retard dans le dépôt du recours, que la recourante devait calculer le délai de recours en fonction de la réception du pli et non de la prise de connaissance effective par les associés, qu'en conséquence, le recours, tardif, est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W.________, -      M. Thierry Zumbach (pour J.________). Il prend date de ce jour. La Chambre des recours considère que la valeur litigieuse est de 5'995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