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Poursuite-effet-change / 2010 / 1 vom 10. Dezember 2009</w:t>
      </w:r>
    </w:p>
    <w:p>
      <w:r>
        <w:t>VD Tribunal cantonal, 2009-12-10, FR</w:t>
      </w:r>
    </w:p>
    <w:p>
      <w:r>
        <w:rPr>
          <w:b/>
        </w:rPr>
        <w:t xml:space="preserve">Quelle: </w:t>
      </w:r>
      <w:r>
        <w:t>https://mcp.opencaselaw.ch/entscheid/vd_findinfo_Poursuite-effet-change___2010___1</w:t>
      </w:r>
    </w:p>
    <w:p>
      <w:r>
        <w:t>FR: VD_FINDINFO Poursuite-effet-change / 2010 / 1 du 10 décembre 2009</w:t>
      </w:r>
    </w:p>
    <w:p>
      <w:r>
        <w:t>IT: VD_FINDINFO Poursuite-effet-change / 2010 / 1 del 10 dicembre 2009</w:t>
      </w:r>
    </w:p>
    <w:p>
      <w:pPr>
        <w:pStyle w:val="Heading2"/>
      </w:pPr>
      <w:r>
        <w:t>Regeste</w:t>
      </w:r>
    </w:p>
    <w:p>
      <w:r>
        <w:t>LETTRE DE CHANGE, NULLITÉ, POURSUITE POUR EFFETS DE CHANGE, SIGNATURE | 991 CO, 182 LP</w:t>
      </w:r>
    </w:p>
    <w:p>
      <w:pPr>
        <w:pStyle w:val="Heading2"/>
      </w:pPr>
      <w:r>
        <w:t>Erwägungen</w:t>
      </w:r>
    </w:p>
    <w:p>
      <w:r>
        <w:rPr>
          <w:b/>
        </w:rPr>
        <w:t>E. 2</w:t>
      </w:r>
    </w:p>
    <w:p>
      <w:r>
        <w:t>let. e LVLP - loi vaudoise d'application de la loi fédérale sur la poursuite pour dettes et la faillite, RSV 280.05) . Le recours est ainsi recevable à la forme ( art. 461 ss CPC - Code de procédure civile, RSV 270.11 - applicables par le renvoi de l'art. 58 al. 1 LVLP ). En revanche, les pièces nouvelles produites en deuxième instance sont irrecevables en vertu de l'art. 58 al. 3 LVLP. II. a) Selon l'art. 177 LP, le créancier qui agit en vertu d'un effet de change ou d'un chèque peut requérir la poursuite pour effets de change lorsque le débiteur est sujet à la poursuite par voie de faillite (al. 1) ; il joint l'effet de change ou le chèque à sa réquisition (al. 2). A près que l'office des poursuites a constaté l'existence des conditions précitées, il notifie immédiatement le commandement de payer (art. 178 al. 1 LP). Si le débiteur forme opposition à la poursuite, l'office soumet cette opposition au juge de la mainlevée, qui examine alors, en procédure sommaire, la validité et le caractère exécutoire de l'effet de change (art. 181 LP ; Panchaud/ Caprez, La mainlevée d'opposition, § 58). Selon l'art. 182 LP, le juge déclare l'opposition recevable notamment lorsque le débiteur justifie par titre que le porteur de l'effet ou du chèque est payé, qu'il a consenti à la remise de la dette ou accordé un sursis (ch. 1) ou lorsqu'il soulève une exception admissible en matière de lettre de change et qu'elle paraît fondée, en particulier selon l'art. 991 ss CO (ch. 3). b) En l'espèce, la poursuivie est une société anonyme sujette à la poursuite par voie de faillite (art. 39 al. 1 ch. 6 LP). La première condition pour intenter une poursuite de change est ainsi réalisée. La recourante fait valoir que le tiré n'est pas elle-même, mais un « Satellite [...] » à Champéry et que K.________ aurait signé la lettre de change en tant que représentant de ce magasin, qui est aujourd'hui inscrit au Registre du commerce sous la raison sociale « [...] Sàrl ». Cet argument n'est pas recevable. En effet, rien n'indique que K.________ agissait comme représentant de « Satellite [...] » ou de la société « [...] Sàrl » laquelle n'existait d'ailleurs pas au moment où le titre litigieux a été établi. La recourante fait également valoir qu'« un arrangement de payer a été conclu avec la poursuivante, à ce jour respecté ». Comme l'a retenu le premier juge, en l'absence de toute pièce probante à ce sujet, cet argument ne saurait être retenu. c) Si certains moyens doivent être soulevés par le poursuivi (art. 182 LP), le juge de l'opposition doit examiner d'office les points que le préposé, avant de donner suite à la réquisition de poursuite de change, devait vérifier d'office en vertu de l'art. 178 al. 1 LP, savoir la réalisation des conditions posées par l'art. 177 al. 1 LP, parmi lesquelles l'existence d'un effet de change valable, soit contenant toutes les énonciations essentielles exigées par le droit cambiaire (Bauer, op. cit., n. 4 ad art. 182 LP; ATF 111 III 33, JT 1987 II 131). Le juge doit ainsi examiner d'office la validité du titre qui lui est soumis et ne peut suppléer au défaut d'une mention essentielle par voie d'interprétation (JT 1978 II 95). Aux termes de l'art. 991 CO (Code des obligations du 30 mars 1911, RS 220), la lettre de change contient : " 1.  la dénomination de lettre de change insérée dans le texte même du titre et exprimée dans la langue employée pour la rédaction de ce titre; 2.  le mandat pur et simple de payer une somme déterminée; 3.  le nom de celui qui doit payer (tiré);</w:t>
      </w:r>
    </w:p>
    <w:p>
      <w:r>
        <w:rPr>
          <w:b/>
        </w:rPr>
        <w:t>E. 4</w:t>
      </w:r>
    </w:p>
    <w:p>
      <w:r>
        <w:t>l'indication de l'échéance; 5.  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SA»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K.________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K.________, qui atteste seulement l'acceptation de la recourante - en tant que tirée - ne suffit donc pas.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SA à la poursuite pour effets de change n° 5'051'781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